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Opens Up About Taking Weight Loss Medication on The Kelly Clarkson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Kelly Clarkson, the 42-year-old singer-songwriter, publicly admitted to taking a prescribed weight loss medication during the Monday episode of The Kelly Clarkson Show. This confession followed months of speculation regarding her noticeable weight loss. Clarkson clarified that the medication was not Ozempic, a drug commonly associated with weight loss, though she did not disclose the specific drug. She explained that the drug helps her body break down sugar effectively due to her existing thyroid issues.</w:t>
      </w:r>
      <w:r/>
    </w:p>
    <w:p>
      <w:r/>
      <w:r>
        <w:t>The revelation has sparked a wide range of reactions among her fans on social media. Some expressed disappointment, citing her previous attributions of weight loss to a healthy diet and increased walking. Others defended her decision, suggesting that her health and choices are her own. The discussion on X, formerly known as Twitter, included both critical and supportive comments, reflecting mixed feelings about Clarkson’s weight loss journey. Clarkson mentioned that despite her initial reluctance, she followed her doctor's advice after extensive discussions about her health.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