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Londoner Travels to Turkey for Dental Treatment, Rescues Stray Dog Named Hercules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Londoner Rescues Stray Dog in Turkey While Undergoing Dental Treatment</w:t>
      </w:r>
      <w:r/>
    </w:p>
    <w:p>
      <w:r/>
      <w:r>
        <w:t>Frankie Lomo, 35, from West London, traveled to Antalya, Turkey in September 2023 to undergo dental procedures, including veneers, dental bone grafts, and implants at the Saluss Medical Group clinic. Originally budgeting £6,000 for his dental work, Lomo’s trip took an unexpected turn when he discovered a homeless poodle having an epileptic fit on the side of the road.</w:t>
      </w:r>
      <w:r/>
    </w:p>
    <w:p>
      <w:r/>
      <w:r>
        <w:t>The stray dog, now named Hercules, was taken by Lomo to the same clinic where he received his dental treatment. The Saluss Medical Group also operates as Pet Clinic Turkey, a facility that provides treatments for animals. Hercules received care for a brain injury, epilepsy, and a knee injury at a cost of £4,000—considerably lower than the estimated £9,500 cost in the UK.</w:t>
      </w:r>
      <w:r/>
    </w:p>
    <w:p>
      <w:r/>
      <w:r>
        <w:t>Lomo, who is active on social media under the name Mr PD, praised the clinic for their work and has decided to adopt Hercules once he receives a clean bill of health and the necessary certificates to travel to the UK.</w:t>
      </w:r>
      <w:r/>
    </w:p>
    <w:p>
      <w:r/>
      <w:r>
        <w:t>Following his positive experience, Lomo has also planned a knee operation for his seven-year-old Shar Pei, Roxie, at the same clinic, with the operation costing £1,900 compared to around £3,500 in the UK.</w:t>
      </w:r>
      <w:r/>
    </w:p>
    <w:p>
      <w:r/>
      <w:r>
        <w:t>Leading UK veterinarians, such as Pete Wedderburn, have raised concerns about the quality of care in less regulated countries and the potential stress and complications for pets undertaking long journeys for treatment.</w:t>
      </w:r>
      <w:r/>
    </w:p>
    <w:p>
      <w:r/>
      <w:r>
        <w:t>Pet Clinic Turkey, besides veterinary services, provides dental procedures, hair transplants, and other treatments, attracting increasing numbers of British tourists seeking cost-effective medical care for both themselves and their pets.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