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Dies After Illegal Surgery, GoFundMe Campaign Organized for Family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Nicole "Nikki" Sandoval, a 35-year-old mother from Everett, Massachusetts, passed away after undergoing an illegal surgery on Thursday. She was taken to CHA Everett Hospital that night, where she died. The incident was reported to the Everett police by local firefighters as a “possible illegal surgery.”</w:t>
      </w:r>
      <w:r/>
    </w:p>
    <w:p>
      <w:r/>
      <w:r>
        <w:t>Sandoval's family and friends, while mourning her loss, have organized a GoFundMe campaign to support her husband, Oscar Vasquez, and their two daughters, aged 3 and 5. The organizer, Katerin Landaverde, described Sandoval as a “charismatic, ambitious, hardworking woman.” She noted that Sandoval, who wished to be cremated and have her ashes spread on the beaches of Miami, passed away due to a “bad procedure.”</w:t>
      </w:r>
      <w:r/>
    </w:p>
    <w:p>
      <w:r/>
      <w:r>
        <w:t>Investigations are ongoing, and authorities confirmed that Sandoval's death occurred following an illegal medical procedure in Somerville. Another woman from Somerville is also hospitalized with injuries from a similar procedure at the same location.</w:t>
      </w:r>
      <w:r/>
    </w:p>
    <w:p>
      <w:r/>
      <w:r>
        <w:t>Local resident Ben Doyle, a neighbor for about five years, expressed his sadness and shared that both Sandoval and her husband were wonderful people.</w:t>
      </w:r>
      <w:r/>
    </w:p>
    <w:p>
      <w:r/>
      <w:r>
        <w:t>The Middlesex District Attorney, Marian T. Ryan, is handling the case, and a spokesman for Somerville has emphasized the importance of seeking care from licensed medical professionals.</w:t>
      </w:r>
      <w:r/>
    </w:p>
    <w:p>
      <w:r/>
      <w:r>
        <w:t>For further inquiries, John R. Ellement and Ava Berger of the Globe can be contacted at their respective emails.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