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NBC's Kristen Welker and Husband Expecting Second Child Via Surrogate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Kristen Welker, moderator of NBC’s "Meet the Press," and her husband, John Hughes, are expecting their second child via surrogate next month. This announcement was made by Welker on NBC’s "Today" show on May 14, 2024. The couple eagerly awaits the arrival of a baby boy on June 12, who will join their 3-year-old daughter, Margot.</w:t>
      </w:r>
      <w:r/>
    </w:p>
    <w:p>
      <w:r/>
      <w:r>
        <w:t>Welker, who made history as the first Black woman to moderate "Meet the Press" in September 2023, has been open about her struggles with infertility. The couple welcomed their first child, Margot, through surrogacy in 2021. They have shared publicly that after in vitro fertilization treatments and discovering that Welker's uterus was not viable for childbirth, they turned to surrogacy again.</w:t>
      </w:r>
      <w:r/>
    </w:p>
    <w:p>
      <w:r/>
      <w:r>
        <w:t>Their current surrogate, named Angelica, has been described by Welker as a "literal angel on earth." The couple started their journey for a second child in 2022, facing several challenges and setbacks, but they persisted. Welker and Hughes have yet to decide on a name for their upcoming son, though Margot has affectionately named him Lolo.</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