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 Injured in Two-Car Collision near Mount Tarampa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Nine people were injured in a two-car collision at the intersection of Coominya Connection Road and Mount Tarampa Road, near Mount Tarampa, approximately 80km west of Brisbane, Queensland. The incident occurred just before 9 AM on Tuesday. Among the injured are a toddler and a teenager.</w:t>
      </w:r>
      <w:r/>
    </w:p>
    <w:p>
      <w:r/>
      <w:r>
        <w:t>The collision caused one of the vehicles to roll several meters before coming to a stop. All passengers involved, including eight members of a family in one of the vehicles, sustained minor injuries. Paramedics treated the injured at the scene, and eight individuals were transported to Ipswich Hospital while one was taken to St Vincent's Hospital.</w:t>
      </w:r>
      <w:r/>
    </w:p>
    <w:p>
      <w:r/>
      <w:r>
        <w:t>The Queensland Fire and Emergency Service (QFES) also responded to the incident. Authorities have advised motorists to expect delays in the area. The Queensland Police have been contacted for comments regarding the crash.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