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Police operation in Brisbane discovers suspicious items, including explosives, at storage facility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In Brisbane, Queensland, a police operation led to the discovery of several suspicious items, including explosives, at a Brendale storage facility. The incident occurred on Tuesday morning along Leitchs Rd when officers were executing a search warrant. Authorities, including bomb squad and specialist police units, remained on the scene into Tuesday night to investigate the materials. Ambulance and fire crews were also present as a precaution. A Queensland Police spokesperson indicated that the situation was contained and there was no current threat to the public. Investigations are still ongoing.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