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 Evercalm Redness Relief Serum: A Top Choice for Calming Rosacea Flare-ups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serum designed specifically for calming rosacea flare-ups has been highlighted as a top choice in skincare for those suffering from the condition. The product is part of the Evercalm range by Ren Clean Skincare and has been highly rated for its effectiveness in reducing redness and skin sensitivity. It features ingredients such as white mushroom, beta carotene, and biosaccharide which contribute to its soothing properties.</w:t>
      </w:r>
      <w:r/>
    </w:p>
    <w:p>
      <w:r/>
      <w:r>
        <w:t>Rosacea is a chronic inflammatory skin condition impacting mainly the face and is characterized by redness, small bumps, and sometimes pus-filled spots that can resemble acne. It predominantly affects women with fair skin, but can occur in all skin tones and may persist for a long period. The NHS recommends maintaining a simple skincare routine with products designed for sensitive skin.</w:t>
      </w:r>
      <w:r/>
    </w:p>
    <w:p>
      <w:r/>
      <w:r>
        <w:t>The Ren Evercalm Redness Relief Serum retails at £25 and is available from Lookfantastic.com. The product is described as lightweight but creamy, offering both immediate and long-term relief for symptoms like tightness, burning, and itching, with reduced redness noted upon continual usage.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