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Beach Boys Celebrate 58th Anniversary of Pet Sounds with New Documentary Launch at Abbey Road Studios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The Beach Boys Celebrate 58th Anniversary of Pet Sounds and New Documentary Launch</w:t>
      </w:r>
      <w:r/>
    </w:p>
    <w:p>
      <w:r/>
      <w:r>
        <w:t>The Beach Boys' Bruce Johnston and Mike Love made an appearance at Abbey Road Studios on Tuesday for a special Q&amp;A event. The occasion marked the 58th anniversary of their acclaimed "Pet Sounds" album and the launch of their new Disney+ documentary, "The Beach Boys," set for release on May 24.</w:t>
      </w:r>
      <w:r/>
    </w:p>
    <w:p>
      <w:r/>
      <w:r>
        <w:t>Johnston, 81, and Love, 83, posed for photos ahead of the event, with Johnston in a light open collar shirt and black trousers, and Love in a purple and yellow patterned shirt before later changing into a white and blue striped shirt with a white baseball cap and jeans.</w:t>
      </w:r>
      <w:r/>
    </w:p>
    <w:p>
      <w:r/>
      <w:r>
        <w:t>The documentary traces the band's history from their modest beginnings and includes never-before-seen footage and new interviews with band members Brian Wilson, Mike Love, Al Jardine, David Marks, and Bruce Johnston. Featuring insights from notable figures in the music industry like Lindsey Buckingham, Janelle Monáe, Ryan Tedder, and Don Was, the film also incorporates audio from late members Carl and Dennis Wilson and includes a new interview with Blondie Chaplin.</w:t>
      </w:r>
      <w:r/>
    </w:p>
    <w:p>
      <w:r/>
      <w:r>
        <w:t>In related news, Brian Wilson, 81, will be placed under a conservatorship to manage his personal and medical needs, following a recent ruling by Los Angeles Superior Court Judge Gus T. May. This decision comes months after his family and caregivers requested the arrangement due to his struggles with dementia, which intensified following the death of his wife Melinda in January. Wilson has agreed to the conservatorship setup.</w:t>
      </w:r>
      <w:r/>
    </w:p>
    <w:p>
      <w:r/>
      <w:r>
        <w:t>"The Beach Boys" documentary will premiere on Disney+ on May 24.</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