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TikTok Influencer Jae Bae Advocates for Equal Rights for Plus-Size Individuals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Jaelynn Chaney, a prominent fat pride influencer known as Jae Bae on TikTok, has recently shared a video advocating for equal rights for plus-size individuals. In the nearly two-minute video uploaded on Monday, Chaney claims she was sent by God to promote her message, lip-syncing to music while altering the lyrics to address the challenges faced by overweight people.</w:t>
      </w:r>
      <w:r/>
    </w:p>
    <w:p>
      <w:r/>
      <w:r>
        <w:t>Chaney, who has 135,000 TikTok followers, argues that thin individuals receive empathy and solutions when they express discomfort related to airplane seats or societal standards, while plus-size people face hostility and blame for their size. She demands systemic changes rather than expecting individuals to conform to societal norms.</w:t>
      </w:r>
      <w:r/>
    </w:p>
    <w:p>
      <w:r/>
      <w:r>
        <w:t>Chaney also highlighted her recent travel experience, marking her first flight without requiring an oxygen tank in four years. She discussed the medical challenges she faces, including pulmonary hypertension diagnosed in 2019, which necessitated oxygen therapy during flights.</w:t>
      </w:r>
      <w:r/>
    </w:p>
    <w:p>
      <w:r/>
      <w:r>
        <w:t>The influencer has previously petitioned the FAA to allocate up to three free seats for overweight passengers to address their unique needs and ensure fair treatment while traveling. Chaney vows to continue advocating for the rights and dignity of all body sizes. The video concludes with Chaney demonstrating her extended seatbelt and emphasizing that travel should be accessible to everyone.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