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Travel Tips for Cancun: What to Avoid According to TikTok Travel Expert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Travel Tips for Cancun: What to Avoid According to TikTok Travel Expert</w:t>
      </w:r>
      <w:r/>
    </w:p>
    <w:p>
      <w:r/>
      <w:r>
        <w:t>A TikTok travel expert, Dan, known as @danstravelguide with over 64,000 followers, has shared his top 10 recommendations on what tourists should avoid when visiting Cancun, Mexico. In a rapid-fire video, Dan outlines essential tips for visitors to the popular coastal destination on the Yucatán Peninsula, which attracted a record-setting 30 million tourists in 2022, according to the Cancun Sun.</w:t>
      </w:r>
      <w:r/>
    </w:p>
    <w:p>
      <w:r/>
      <w:r>
        <w:t xml:space="preserve">1. </w:t>
      </w:r>
      <w:r>
        <w:rPr>
          <w:b/>
        </w:rPr>
        <w:t>Avoid Tap Water</w:t>
      </w:r>
      <w:r>
        <w:t>: Dan advises against drinking tap water due to safety concerns, suggesting bottled water as a safer alternative.</w:t>
      </w:r>
      <w:r/>
    </w:p>
    <w:p>
      <w:r/>
      <w:r>
        <w:t xml:space="preserve">2. </w:t>
      </w:r>
      <w:r>
        <w:rPr>
          <w:b/>
        </w:rPr>
        <w:t>Airport Purchases</w:t>
      </w:r>
      <w:r>
        <w:t>: He cautions tourists not to succumb to pressure sales at the airport, where many fraudulent offers, including timeshare scams, are prevalent.</w:t>
      </w:r>
      <w:r/>
    </w:p>
    <w:p>
      <w:r/>
      <w:r>
        <w:t xml:space="preserve">3. </w:t>
      </w:r>
      <w:r>
        <w:rPr>
          <w:b/>
        </w:rPr>
        <w:t>Taxi Rides</w:t>
      </w:r>
      <w:r>
        <w:t>: Dan recommends avoiding taxis, noting instances of tourist abuse. Instead, he suggests using buses, which cost about 10% of taxi fares.</w:t>
      </w:r>
      <w:r/>
    </w:p>
    <w:p>
      <w:r/>
      <w:r>
        <w:t xml:space="preserve">4. </w:t>
      </w:r>
      <w:r>
        <w:rPr>
          <w:b/>
        </w:rPr>
        <w:t>Tourist Excursions</w:t>
      </w:r>
      <w:r>
        <w:t>: Tourists should be wary of excursion deals and ensure they are legitimate by getting everything in writing to avoid scams.</w:t>
      </w:r>
      <w:r/>
    </w:p>
    <w:p>
      <w:r/>
      <w:r>
        <w:t xml:space="preserve">5. </w:t>
      </w:r>
      <w:r>
        <w:rPr>
          <w:b/>
        </w:rPr>
        <w:t>Sunscreen</w:t>
      </w:r>
      <w:r>
        <w:t>: With Mexico's high temperatures, Dan emphasizes the importance of wearing sunscreen to prevent severe sunburns.</w:t>
      </w:r>
      <w:r/>
    </w:p>
    <w:p>
      <w:r/>
      <w:r>
        <w:t xml:space="preserve">6. </w:t>
      </w:r>
      <w:r>
        <w:rPr>
          <w:b/>
        </w:rPr>
        <w:t>Currency</w:t>
      </w:r>
      <w:r>
        <w:t>: Dan mentions that most places in Cancun accept US dollars, making it unnecessary to acquire pesos.</w:t>
      </w:r>
      <w:r/>
    </w:p>
    <w:p>
      <w:r/>
      <w:r>
        <w:t xml:space="preserve">7. </w:t>
      </w:r>
      <w:r>
        <w:rPr>
          <w:b/>
        </w:rPr>
        <w:t>Timeshare Presentations</w:t>
      </w:r>
      <w:r>
        <w:t>: He advises against attending timeshare presentations, describing them as high-pressure sales tactics.</w:t>
      </w:r>
      <w:r/>
    </w:p>
    <w:p>
      <w:r/>
      <w:r>
        <w:t xml:space="preserve">8. </w:t>
      </w:r>
      <w:r>
        <w:rPr>
          <w:b/>
        </w:rPr>
        <w:t>Resort Wristbands</w:t>
      </w:r>
      <w:r>
        <w:t>: Losing a resort wristband can result in significant replacement costs. Dan suggests hiding wristbands when out to avoid potential scams.</w:t>
      </w:r>
      <w:r/>
    </w:p>
    <w:p>
      <w:r/>
      <w:r>
        <w:t xml:space="preserve">9. </w:t>
      </w:r>
      <w:r>
        <w:rPr>
          <w:b/>
        </w:rPr>
        <w:t>Tipping</w:t>
      </w:r>
      <w:r>
        <w:t>: Dan reminds tourists to tip generously, as many locals depend on tips, recommending a 10-20% gratuity.</w:t>
      </w:r>
      <w:r/>
    </w:p>
    <w:p>
      <w:r/>
      <w:r>
        <w:t xml:space="preserve">10. </w:t>
      </w:r>
      <w:r>
        <w:rPr>
          <w:b/>
        </w:rPr>
        <w:t>Exploring Beyond Resorts</w:t>
      </w:r>
      <w:r>
        <w:t>: Lastly, Dan encourages tourists to explore areas beyond their resorts to fully experience what Cancun has to offer.</w:t>
      </w:r>
      <w:r/>
    </w:p>
    <w:p>
      <w:r/>
      <w:r>
        <w:t>While Dan's tips aim to enhance visitors' experiences, it's also important to exercise common sense and stay aware of surroundings. Recent incidents, including the discovery of eight bodies in a dumpster and fatalities from a sunken tourist boat, highlight safety concerns. In February, US officials issued an advisory urging increased caution when traveling to Mexico due to unregulated drinks and synthetic drugs.</w:t>
      </w:r>
      <w:r/>
    </w:p>
    <w:p>
      <w:r/>
      <w:r>
        <w:t>© 2023 Travel Guide Insights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