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Best Affirmation Cards for Self Care in 2024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Best Affirmation Cards for Self Care in 2024</w:t>
      </w:r>
      <w:r/>
    </w:p>
    <w:p>
      <w:r/>
      <w:r>
        <w:t>Affirmation cards are gaining popularity as tools to foster positive thinking and self-improvement. Here's a roundup of some standout choices:</w:t>
      </w:r>
      <w:r/>
    </w:p>
    <w:p>
      <w:r/>
      <w:r>
        <w:t xml:space="preserve">1. </w:t>
      </w:r>
      <w:r>
        <w:rPr>
          <w:b/>
        </w:rPr>
        <w:t>Asana Creatives Affirmation Cards</w:t>
      </w:r>
      <w:r>
        <w:t>- 40 cards featuring beautifully illustrated affirmations. - The back of each card offers a detailed explanation of the positive statement. - Available for £32.20 on Etsy.</w:t>
      </w:r>
      <w:r/>
    </w:p>
    <w:p>
      <w:r/>
      <w:r>
        <w:t xml:space="preserve">2. </w:t>
      </w:r>
      <w:r>
        <w:rPr>
          <w:b/>
        </w:rPr>
        <w:t>Nap Ministry's Rest Deck: 50 Practices to Resist Grind Culture Cards</w:t>
      </w:r>
      <w:r>
        <w:t>- Created by Tricia Herse, founder of the Nap Ministry. - 50 cards illustrated by Paula Champagne, promoting the importance of rest. - Available for £15.03 on Amazon.</w:t>
      </w:r>
      <w:r/>
    </w:p>
    <w:p>
      <w:r/>
      <w:r>
        <w:t xml:space="preserve">3. </w:t>
      </w:r>
      <w:r>
        <w:rPr>
          <w:b/>
        </w:rPr>
        <w:t>Intelligent Change Mindful Affirmation Cards for Health and Wellbeing</w:t>
      </w:r>
      <w:r>
        <w:t>- A sage green set focusing on love, relationships, and financial abundance. - Prioritizes a holistic approach between body, mind, and spirit. - Available for £29 on Amazon.</w:t>
      </w:r>
      <w:r/>
    </w:p>
    <w:p>
      <w:r/>
      <w:r>
        <w:t xml:space="preserve">4. </w:t>
      </w:r>
      <w:r>
        <w:rPr>
          <w:b/>
        </w:rPr>
        <w:t>A Box Of Pep Talks Stationery Set</w:t>
      </w:r>
      <w:r>
        <w:t>- Allows users to write personalized notes for various situations. - Features prompts such as “Read me when you feel like an imposter.” - Available for £11 at Urban Outfitters.</w:t>
      </w:r>
      <w:r/>
    </w:p>
    <w:p>
      <w:r/>
      <w:r>
        <w:t xml:space="preserve">5. </w:t>
      </w:r>
      <w:r>
        <w:rPr>
          <w:b/>
        </w:rPr>
        <w:t>Sunshine in a Jar</w:t>
      </w:r>
      <w:r>
        <w:t>- Contains 100 mini affirmation cards in a jar. - Minimalist designs ideal for daily use. - Available for £22.99 on Etsy.</w:t>
      </w:r>
      <w:r/>
    </w:p>
    <w:p>
      <w:r/>
      <w:r>
        <w:t xml:space="preserve">6. </w:t>
      </w:r>
      <w:r>
        <w:rPr>
          <w:b/>
        </w:rPr>
        <w:t>Power Thought Cards by Louise Hay</w:t>
      </w:r>
      <w:r>
        <w:t>- 64 cards by the author of “You Can Heal Your Life.” - Promotes positive thought patterns via unique artworks. - Available for £17.99 at Waterstones.</w:t>
      </w:r>
      <w:r/>
    </w:p>
    <w:p>
      <w:r/>
      <w:r>
        <w:t xml:space="preserve">7. </w:t>
      </w:r>
      <w:r>
        <w:rPr>
          <w:b/>
        </w:rPr>
        <w:t>The Little Frog's Guide to Self-Care</w:t>
      </w:r>
      <w:r>
        <w:t>- Over 40 hand-drawn illustrations by artist Maybell Eequay. - Provides tips for positive changes. - Available for £7.59 on Amazon.</w:t>
      </w:r>
      <w:r/>
    </w:p>
    <w:p>
      <w:r/>
      <w:r>
        <w:t xml:space="preserve">8. </w:t>
      </w:r>
      <w:r>
        <w:rPr>
          <w:b/>
        </w:rPr>
        <w:t>Emotional First Aid Kit by Dr. Emma Hepburn</w:t>
      </w:r>
      <w:r>
        <w:t>- Positive affirmations and tools for mental health. - Illustrated cards tackling various emotional challenges. - Available for £13.80 on Amazon.</w:t>
      </w:r>
      <w:r/>
    </w:p>
    <w:p>
      <w:r/>
      <w:r>
        <w:t xml:space="preserve">9. </w:t>
      </w:r>
      <w:r>
        <w:rPr>
          <w:b/>
        </w:rPr>
        <w:t>Paper Stars in a Jar with Positive Affirmations by Fortune Jars</w:t>
      </w:r>
      <w:r>
        <w:t>- Tactile origami stars containing affirmations. - Ideal for lifting spirits on low days. - Available for £21.31 on Etsy.</w:t>
      </w:r>
      <w:r/>
    </w:p>
    <w:p>
      <w:r/>
      <w:r>
        <w:t xml:space="preserve">10. </w:t>
      </w:r>
      <w:r>
        <w:rPr>
          <w:b/>
        </w:rPr>
        <w:t>Love Yourself You Stupid B*tch by Sugar &amp; Sloth</w:t>
      </w:r>
      <w:r>
        <w:t>- 20 sweary, humorous affirmation cards. - Bright and colorful with a tough-love approach. - Available for £15.95 on Etsy.</w:t>
      </w:r>
      <w:r/>
    </w:p>
    <w:p>
      <w:r/>
      <w:r>
        <w:t>Each of these products aims to help individuals embrace positive thinking and self-care in their daily lives.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