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Best Quiet Fans for the Bedroom to Keep You Cool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Best Quiet Fans for the Bedroom to Keep You Cool</w:t>
      </w:r>
      <w:r/>
    </w:p>
    <w:p>
      <w:pPr>
        <w:pStyle w:val="Heading4"/>
      </w:pPr>
      <w:r>
        <w:t>Overview</w:t>
      </w:r>
      <w:r/>
    </w:p>
    <w:p>
      <w:r/>
      <w:r>
        <w:t>With the onset of hotter summer nights in the UK, many may struggle to sleep comfortably. This piece highlights the best fans available for bedrooms, focusing on quiet models that won't disturb your rest.</w:t>
      </w:r>
      <w:r/>
    </w:p>
    <w:p>
      <w:pPr>
        <w:pStyle w:val="Heading4"/>
      </w:pPr>
      <w:r>
        <w:t>Background</w:t>
      </w:r>
      <w:r/>
    </w:p>
    <w:p>
      <w:r/>
      <w:r>
        <w:t>Summer heatwaves have increasingly impacted the UK, making cool, restful nights a challenge. In 2022, Shirburn in Oxfordshire experienced the hottest night in UK history, with temperatures only dropping to 26.8°C.</w:t>
      </w:r>
      <w:r/>
    </w:p>
    <w:p>
      <w:pPr>
        <w:pStyle w:val="Heading4"/>
      </w:pPr>
      <w:r>
        <w:t>Key Features for Fans</w:t>
      </w:r>
      <w:r/>
      <w:r/>
    </w:p>
    <w:p>
      <w:pPr>
        <w:pStyle w:val="ListNumber"/>
        <w:numPr>
          <w:ilvl w:val="0"/>
          <w:numId w:val="14"/>
        </w:numPr>
        <w:spacing w:line="240" w:lineRule="auto"/>
        <w:ind w:left="720"/>
      </w:pPr>
      <w:r/>
      <w:r>
        <w:rPr>
          <w:b/>
        </w:rPr>
        <w:t>Noise Level</w:t>
      </w:r>
      <w:r>
        <w:t>: Quiet operation is essential to avoid sleep disturbances.</w:t>
      </w:r>
      <w:r/>
    </w:p>
    <w:p>
      <w:pPr>
        <w:pStyle w:val="ListNumber"/>
        <w:spacing w:line="240" w:lineRule="auto"/>
        <w:ind w:left="720"/>
      </w:pPr>
      <w:r/>
      <w:r>
        <w:rPr>
          <w:b/>
        </w:rPr>
        <w:t>Type</w:t>
      </w:r>
      <w:r>
        <w:t>: Tower fans are popular for their ability to circulate air across a wider area and are often quieter.</w:t>
      </w:r>
      <w:r/>
    </w:p>
    <w:p>
      <w:pPr>
        <w:pStyle w:val="ListNumber"/>
        <w:spacing w:line="240" w:lineRule="auto"/>
        <w:ind w:left="720"/>
      </w:pPr>
      <w:r/>
      <w:r>
        <w:rPr>
          <w:b/>
        </w:rPr>
        <w:t>Additional Features</w:t>
      </w:r>
      <w:r>
        <w:t>: Remote controls, phone app integration, and timers enhance user convenience.</w:t>
      </w:r>
      <w:r/>
      <w:r/>
    </w:p>
    <w:p>
      <w:pPr>
        <w:pStyle w:val="Heading4"/>
      </w:pPr>
      <w:r>
        <w:t>Recommended Fans</w:t>
      </w:r>
      <w:r/>
    </w:p>
    <w:p>
      <w:r/>
      <w:r>
        <w:t xml:space="preserve">1. </w:t>
      </w:r>
      <w:r>
        <w:rPr>
          <w:b/>
        </w:rPr>
        <w:t>Dyson Purifier HEPA Cool™ Formaldehyde</w:t>
      </w:r>
      <w:r>
        <w:t xml:space="preserve">: - </w:t>
      </w:r>
      <w:r>
        <w:rPr>
          <w:b/>
        </w:rPr>
        <w:t>Price</w:t>
      </w:r>
      <w:r>
        <w:t xml:space="preserve">: £399.99 - </w:t>
      </w:r>
      <w:r>
        <w:rPr>
          <w:b/>
        </w:rPr>
        <w:t>Features</w:t>
      </w:r>
      <w:r>
        <w:t xml:space="preserve">: Cools and purifies air, detects and captures pollutants. Remote and app control. - </w:t>
      </w:r>
      <w:r>
        <w:rPr>
          <w:b/>
        </w:rPr>
        <w:t>Specs</w:t>
      </w:r>
      <w:r>
        <w:t>: HEPA filter, 10 speed settings, low noise.</w:t>
      </w:r>
      <w:r/>
    </w:p>
    <w:p>
      <w:r/>
      <w:r>
        <w:t xml:space="preserve">2. </w:t>
      </w:r>
      <w:r>
        <w:rPr>
          <w:b/>
        </w:rPr>
        <w:t>Dyson AM07 White/Silver Cool Tower Fan</w:t>
      </w:r>
      <w:r>
        <w:t xml:space="preserve">: - </w:t>
      </w:r>
      <w:r>
        <w:rPr>
          <w:b/>
        </w:rPr>
        <w:t>Price</w:t>
      </w:r>
      <w:r>
        <w:t xml:space="preserve">: £349.97 - </w:t>
      </w:r>
      <w:r>
        <w:rPr>
          <w:b/>
        </w:rPr>
        <w:t>Features</w:t>
      </w:r>
      <w:r>
        <w:t xml:space="preserve">: Air multiplier technology, 60% quieter than older models, oscillation, remote control, Quiet Mark certification. - </w:t>
      </w:r>
      <w:r>
        <w:rPr>
          <w:b/>
        </w:rPr>
        <w:t>Specs</w:t>
      </w:r>
      <w:r>
        <w:t>: Tower design.</w:t>
      </w:r>
      <w:r/>
    </w:p>
    <w:p>
      <w:r/>
      <w:r>
        <w:t xml:space="preserve">3. </w:t>
      </w:r>
      <w:r>
        <w:rPr>
          <w:b/>
        </w:rPr>
        <w:t>Duux Whisper Flex Smart Wireless Fan</w:t>
      </w:r>
      <w:r>
        <w:t xml:space="preserve">: - </w:t>
      </w:r>
      <w:r>
        <w:rPr>
          <w:b/>
        </w:rPr>
        <w:t>Price</w:t>
      </w:r>
      <w:r>
        <w:t xml:space="preserve">: £169 - </w:t>
      </w:r>
      <w:r>
        <w:rPr>
          <w:b/>
        </w:rPr>
        <w:t>Features</w:t>
      </w:r>
      <w:r>
        <w:t xml:space="preserve">: 26 speed settings, adjustable height, horizontal and vertical swing, night mode for reduced display brightness. - </w:t>
      </w:r>
      <w:r>
        <w:rPr>
          <w:b/>
        </w:rPr>
        <w:t>Specs</w:t>
      </w:r>
      <w:r>
        <w:t>: App control, customizable airflow.</w:t>
      </w:r>
      <w:r/>
    </w:p>
    <w:p>
      <w:r/>
      <w:r>
        <w:t xml:space="preserve">4. </w:t>
      </w:r>
      <w:r>
        <w:rPr>
          <w:b/>
        </w:rPr>
        <w:t>Meaco MeacoFan 1056 Air Circulator</w:t>
      </w:r>
      <w:r>
        <w:t xml:space="preserve">: - </w:t>
      </w:r>
      <w:r>
        <w:rPr>
          <w:b/>
        </w:rPr>
        <w:t>Price</w:t>
      </w:r>
      <w:r>
        <w:t xml:space="preserve">: £109.99 - </w:t>
      </w:r>
      <w:r>
        <w:rPr>
          <w:b/>
        </w:rPr>
        <w:t>Features</w:t>
      </w:r>
      <w:r>
        <w:t xml:space="preserve">: ECO mode, sleep mode, quiet operation. - </w:t>
      </w:r>
      <w:r>
        <w:rPr>
          <w:b/>
        </w:rPr>
        <w:t>Specs</w:t>
      </w:r>
      <w:r>
        <w:t>: Desk fan, low power consumption.</w:t>
      </w:r>
      <w:r/>
    </w:p>
    <w:p>
      <w:r/>
      <w:r>
        <w:t xml:space="preserve">5. </w:t>
      </w:r>
      <w:r>
        <w:rPr>
          <w:b/>
        </w:rPr>
        <w:t>Dreo 106cm Tower Fan</w:t>
      </w:r>
      <w:r>
        <w:t xml:space="preserve">: - </w:t>
      </w:r>
      <w:r>
        <w:rPr>
          <w:b/>
        </w:rPr>
        <w:t>Price</w:t>
      </w:r>
      <w:r>
        <w:t xml:space="preserve">: £89.99 - </w:t>
      </w:r>
      <w:r>
        <w:rPr>
          <w:b/>
        </w:rPr>
        <w:t>Features</w:t>
      </w:r>
      <w:r>
        <w:t xml:space="preserve">: High velocity, quiet bladeless technology, 6 speeds, 90° oscillation. - </w:t>
      </w:r>
      <w:r>
        <w:rPr>
          <w:b/>
        </w:rPr>
        <w:t>Specs</w:t>
      </w:r>
      <w:r>
        <w:t>: Tower design.</w:t>
      </w:r>
      <w:r/>
    </w:p>
    <w:p>
      <w:r/>
      <w:r>
        <w:t xml:space="preserve">6. </w:t>
      </w:r>
      <w:r>
        <w:rPr>
          <w:b/>
        </w:rPr>
        <w:t>Dimplex Ion Fresh Cooling Fan</w:t>
      </w:r>
      <w:r>
        <w:t xml:space="preserve">: - </w:t>
      </w:r>
      <w:r>
        <w:rPr>
          <w:b/>
        </w:rPr>
        <w:t>Price</w:t>
      </w:r>
      <w:r>
        <w:t xml:space="preserve">: £110 - </w:t>
      </w:r>
      <w:r>
        <w:rPr>
          <w:b/>
        </w:rPr>
        <w:t>Features</w:t>
      </w:r>
      <w:r>
        <w:t xml:space="preserve">: Ioniser for cleaner air, 70-degree oscillation, sleep mode. - </w:t>
      </w:r>
      <w:r>
        <w:rPr>
          <w:b/>
        </w:rPr>
        <w:t>Specs</w:t>
      </w:r>
      <w:r>
        <w:t>: Remote control, black and copper design.</w:t>
      </w:r>
      <w:r/>
    </w:p>
    <w:p>
      <w:r/>
      <w:r>
        <w:t xml:space="preserve">7. </w:t>
      </w:r>
      <w:r>
        <w:rPr>
          <w:b/>
        </w:rPr>
        <w:t>AirGo Smart Fan</w:t>
      </w:r>
      <w:r>
        <w:t xml:space="preserve">: - </w:t>
      </w:r>
      <w:r>
        <w:rPr>
          <w:b/>
        </w:rPr>
        <w:t>Price</w:t>
      </w:r>
      <w:r>
        <w:t xml:space="preserve">: £85 - </w:t>
      </w:r>
      <w:r>
        <w:rPr>
          <w:b/>
        </w:rPr>
        <w:t>Features</w:t>
      </w:r>
      <w:r>
        <w:t xml:space="preserve">: App control, compatible with Google Assistant and Alexa, noise-reduction technology. - </w:t>
      </w:r>
      <w:r>
        <w:rPr>
          <w:b/>
        </w:rPr>
        <w:t>Specs</w:t>
      </w:r>
      <w:r>
        <w:t>: 6 speed settings.</w:t>
      </w:r>
      <w:r/>
    </w:p>
    <w:p>
      <w:r/>
      <w:r>
        <w:t xml:space="preserve">8. </w:t>
      </w:r>
      <w:r>
        <w:rPr>
          <w:b/>
        </w:rPr>
        <w:t>Bionaire BT19-IUK Black and Silver Tower Fan</w:t>
      </w:r>
      <w:r>
        <w:t xml:space="preserve">: - </w:t>
      </w:r>
      <w:r>
        <w:rPr>
          <w:b/>
        </w:rPr>
        <w:t>Price</w:t>
      </w:r>
      <w:r>
        <w:t xml:space="preserve">: £42.18 - </w:t>
      </w:r>
      <w:r>
        <w:rPr>
          <w:b/>
        </w:rPr>
        <w:t>Features</w:t>
      </w:r>
      <w:r>
        <w:t xml:space="preserve">: Wind modes (Natural, Sleep), 3 speed settings, 8-hour timer. - </w:t>
      </w:r>
      <w:r>
        <w:rPr>
          <w:b/>
        </w:rPr>
        <w:t>Specs</w:t>
      </w:r>
      <w:r>
        <w:t>: Tower design.</w:t>
      </w:r>
      <w:r/>
    </w:p>
    <w:p>
      <w:r/>
      <w:r>
        <w:t xml:space="preserve">9. </w:t>
      </w:r>
      <w:r>
        <w:rPr>
          <w:b/>
        </w:rPr>
        <w:t>Swan Tower Fan</w:t>
      </w:r>
      <w:r>
        <w:t xml:space="preserve">: - </w:t>
      </w:r>
      <w:r>
        <w:rPr>
          <w:b/>
        </w:rPr>
        <w:t>Price</w:t>
      </w:r>
      <w:r>
        <w:t xml:space="preserve">: £39 - </w:t>
      </w:r>
      <w:r>
        <w:rPr>
          <w:b/>
        </w:rPr>
        <w:t>Features</w:t>
      </w:r>
      <w:r>
        <w:t xml:space="preserve">: Slim design, 70-degree oscillation, bladeless for safety. - </w:t>
      </w:r>
      <w:r>
        <w:rPr>
          <w:b/>
        </w:rPr>
        <w:t>Specs</w:t>
      </w:r>
      <w:r>
        <w:t>: Tower fan.</w:t>
      </w:r>
      <w:r/>
    </w:p>
    <w:p>
      <w:r/>
      <w:r>
        <w:t xml:space="preserve">10. </w:t>
      </w:r>
      <w:r>
        <w:rPr>
          <w:b/>
        </w:rPr>
        <w:t>Princess Smart Black/Silver WIFI Connected Tower Fan</w:t>
      </w:r>
      <w:r>
        <w:t xml:space="preserve">: - </w:t>
      </w:r>
      <w:r>
        <w:rPr>
          <w:b/>
        </w:rPr>
        <w:t>Price</w:t>
      </w:r>
      <w:r>
        <w:t xml:space="preserve">: £100 - </w:t>
      </w:r>
      <w:r>
        <w:rPr>
          <w:b/>
        </w:rPr>
        <w:t>Features</w:t>
      </w:r>
      <w:r>
        <w:t xml:space="preserve">: Works with Alexa and Google Assistant, app control, 80-degree oscillation. - </w:t>
      </w:r>
      <w:r>
        <w:rPr>
          <w:b/>
        </w:rPr>
        <w:t>Specs</w:t>
      </w:r>
      <w:r>
        <w:t>: Slim design.</w:t>
      </w:r>
      <w:r/>
    </w:p>
    <w:p>
      <w:r/>
      <w:r>
        <w:t xml:space="preserve">11. </w:t>
      </w:r>
      <w:r>
        <w:rPr>
          <w:b/>
        </w:rPr>
        <w:t>SMART AIR Cool + Purify Tower Fan</w:t>
      </w:r>
      <w:r>
        <w:t xml:space="preserve">: - </w:t>
      </w:r>
      <w:r>
        <w:rPr>
          <w:b/>
        </w:rPr>
        <w:t>Price</w:t>
      </w:r>
      <w:r>
        <w:t xml:space="preserve">: £260.01 - </w:t>
      </w:r>
      <w:r>
        <w:rPr>
          <w:b/>
        </w:rPr>
        <w:t>Features</w:t>
      </w:r>
      <w:r>
        <w:t xml:space="preserve">: 12 speeds, 4 wind modes, air purification, touch and remote control. - </w:t>
      </w:r>
      <w:r>
        <w:rPr>
          <w:b/>
        </w:rPr>
        <w:t>Specs</w:t>
      </w:r>
      <w:r>
        <w:t>: Tower fan.</w:t>
      </w:r>
      <w:r/>
    </w:p>
    <w:p>
      <w:r/>
      <w:r>
        <w:t xml:space="preserve">12. </w:t>
      </w:r>
      <w:r>
        <w:rPr>
          <w:b/>
        </w:rPr>
        <w:t>Challenge Grey Tower Fan</w:t>
      </w:r>
      <w:r>
        <w:t xml:space="preserve">: - </w:t>
      </w:r>
      <w:r>
        <w:rPr>
          <w:b/>
        </w:rPr>
        <w:t>Price</w:t>
      </w:r>
      <w:r>
        <w:t xml:space="preserve">: £60 - </w:t>
      </w:r>
      <w:r>
        <w:rPr>
          <w:b/>
        </w:rPr>
        <w:t>Features</w:t>
      </w:r>
      <w:r>
        <w:t xml:space="preserve">: 3 speeds, 3 wind modes, 76.5cm tall. - </w:t>
      </w:r>
      <w:r>
        <w:rPr>
          <w:b/>
        </w:rPr>
        <w:t>Specs</w:t>
      </w:r>
      <w:r>
        <w:t>: Tower design with a one-year guarantee.</w:t>
      </w:r>
      <w:r/>
    </w:p>
    <w:p>
      <w:r/>
      <w:r>
        <w:t xml:space="preserve">13. </w:t>
      </w:r>
      <w:r>
        <w:rPr>
          <w:b/>
        </w:rPr>
        <w:t>BONECO F220 Air Shower Fan</w:t>
      </w:r>
      <w:r>
        <w:t xml:space="preserve">: - </w:t>
      </w:r>
      <w:r>
        <w:rPr>
          <w:b/>
        </w:rPr>
        <w:t>Price</w:t>
      </w:r>
      <w:r>
        <w:t xml:space="preserve">: £189.99 - </w:t>
      </w:r>
      <w:r>
        <w:rPr>
          <w:b/>
        </w:rPr>
        <w:t>Features</w:t>
      </w:r>
      <w:r>
        <w:t xml:space="preserve">: 270-degree rotation, 4-speed settings, high velocity. - </w:t>
      </w:r>
      <w:r>
        <w:rPr>
          <w:b/>
        </w:rPr>
        <w:t>Specs</w:t>
      </w:r>
      <w:r>
        <w:t>: Floor-standing, uses 33W of power.</w:t>
      </w:r>
      <w:r/>
    </w:p>
    <w:p>
      <w:r/>
      <w:r>
        <w:t xml:space="preserve">14. </w:t>
      </w:r>
      <w:r>
        <w:rPr>
          <w:b/>
        </w:rPr>
        <w:t>Challenge 14" Mini Tower Fan</w:t>
      </w:r>
      <w:r>
        <w:t xml:space="preserve">: - </w:t>
      </w:r>
      <w:r>
        <w:rPr>
          <w:b/>
        </w:rPr>
        <w:t>Price</w:t>
      </w:r>
      <w:r>
        <w:t xml:space="preserve">: £26 - </w:t>
      </w:r>
      <w:r>
        <w:rPr>
          <w:b/>
        </w:rPr>
        <w:t>Features</w:t>
      </w:r>
      <w:r>
        <w:t xml:space="preserve">: 35cm tall, 3 speeds, quiet operation. - </w:t>
      </w:r>
      <w:r>
        <w:rPr>
          <w:b/>
        </w:rPr>
        <w:t>Specs</w:t>
      </w:r>
      <w:r>
        <w:t>: Mini tower, ideal for small rooms.</w:t>
      </w:r>
      <w:r/>
    </w:p>
    <w:p>
      <w:r/>
      <w:r>
        <w:t xml:space="preserve">15. </w:t>
      </w:r>
      <w:r>
        <w:rPr>
          <w:b/>
        </w:rPr>
        <w:t>John Lewis Anyday Desk Fan</w:t>
      </w:r>
      <w:r>
        <w:t xml:space="preserve">: - </w:t>
      </w:r>
      <w:r>
        <w:rPr>
          <w:b/>
        </w:rPr>
        <w:t>Price</w:t>
      </w:r>
      <w:r>
        <w:t xml:space="preserve">: £20 - </w:t>
      </w:r>
      <w:r>
        <w:rPr>
          <w:b/>
        </w:rPr>
        <w:t>Features</w:t>
      </w:r>
      <w:r>
        <w:t xml:space="preserve">: Three sizes, multiple speeds, moderate noise. - </w:t>
      </w:r>
      <w:r>
        <w:rPr>
          <w:b/>
        </w:rPr>
        <w:t>Specs</w:t>
      </w:r>
      <w:r>
        <w:t>: Desk fan, easy to use and assemble.</w:t>
      </w:r>
      <w:r/>
    </w:p>
    <w:p>
      <w:r/>
      <w:r>
        <w:t>These quiet fans offer various features to ensure a comfortable and cool night's sleep during heatwaves.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