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Cardiologist Dies from Heart Attack While Volunteering at Flood Victim Shelter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Leandro Medice, a 41-year-old cardiologist, passed away from a heart attack on Monday while volunteering at a flood victim shelter in São Leopoldo, Rio Grande do Sul, Brazil. His mother confirmed his death on social media.</w:t>
      </w:r>
      <w:r/>
    </w:p>
    <w:p>
      <w:r/>
      <w:r>
        <w:t>Medice had joined a group of doctors on a humanitarian mission from his home state of Espirito Santo to provide care for residents affected by severe flooding. Dr. Carlos Cardoso, a dermatologist who invited Medice on the mission, reported that Medice appeared tired but engaging the previous evening. Despite initial attempts to wake him on Monday morning, Cardoso eventually discovered that Medice had passed away in his sleep.</w:t>
      </w:r>
      <w:r/>
    </w:p>
    <w:p>
      <w:r/>
      <w:r>
        <w:t>Medice had spent nine years working in the cardiology unit at Evangélico de Vila Velha Hospital before opening a hair transplant clinic with his husband, João Martins. Martins, along with Medice's family and niece Amanda Medice, expressed shock and grief, emphasizing his good health and dedication to helping others.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