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Choosing the Best Yoga Mat for Your Practice: Top Picks and Features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Best Yoga Mats for Your Practice</w:t>
      </w:r>
      <w:r/>
    </w:p>
    <w:p>
      <w:r/>
      <w:r>
        <w:t>Whether you're new to yoga or a seasoned practitioner, selecting the right yoga mat is essential for enjoying a stable and comfortable practice. Here are some top choices:</w:t>
      </w:r>
      <w:r/>
    </w:p>
    <w:p>
      <w:r/>
      <w:r>
        <w:t xml:space="preserve">1. </w:t>
      </w:r>
      <w:r>
        <w:rPr>
          <w:b/>
        </w:rPr>
        <w:t>Gaiam Essentials Fitness Yoga Mat</w:t>
      </w:r>
      <w:r>
        <w:t xml:space="preserve">: - </w:t>
      </w:r>
      <w:r>
        <w:rPr>
          <w:b/>
        </w:rPr>
        <w:t>Size</w:t>
      </w:r>
      <w:r>
        <w:t xml:space="preserve">: L172 x W61 x D1cm - </w:t>
      </w:r>
      <w:r>
        <w:rPr>
          <w:b/>
        </w:rPr>
        <w:t>Material</w:t>
      </w:r>
      <w:r>
        <w:t xml:space="preserve">: High-density foam - </w:t>
      </w:r>
      <w:r>
        <w:rPr>
          <w:b/>
        </w:rPr>
        <w:t>Price</w:t>
      </w:r>
      <w:r>
        <w:t xml:space="preserve">: £42.88 - </w:t>
      </w:r>
      <w:r>
        <w:rPr>
          <w:b/>
        </w:rPr>
        <w:t>Details</w:t>
      </w:r>
      <w:r>
        <w:t>: This mat provides excellent cushioning and comes with a non-slip surface and a carry handle for convenience.</w:t>
      </w:r>
      <w:r/>
    </w:p>
    <w:p>
      <w:r/>
      <w:r>
        <w:t xml:space="preserve">2. </w:t>
      </w:r>
      <w:r>
        <w:rPr>
          <w:b/>
        </w:rPr>
        <w:t>Yogamatters Sticky Yoga Mat</w:t>
      </w:r>
      <w:r>
        <w:t xml:space="preserve">: - </w:t>
      </w:r>
      <w:r>
        <w:rPr>
          <w:b/>
        </w:rPr>
        <w:t>Thickness</w:t>
      </w:r>
      <w:r>
        <w:t xml:space="preserve">: 0.5mm - </w:t>
      </w:r>
      <w:r>
        <w:rPr>
          <w:b/>
        </w:rPr>
        <w:t>Price</w:t>
      </w:r>
      <w:r>
        <w:t xml:space="preserve">: £25 - </w:t>
      </w:r>
      <w:r>
        <w:rPr>
          <w:b/>
        </w:rPr>
        <w:t>Details</w:t>
      </w:r>
      <w:r>
        <w:t>: A budget-friendly option with good grip and extra cushioning, available in various colors.</w:t>
      </w:r>
      <w:r/>
    </w:p>
    <w:p>
      <w:r/>
      <w:r>
        <w:t xml:space="preserve">3. </w:t>
      </w:r>
      <w:r>
        <w:rPr>
          <w:b/>
        </w:rPr>
        <w:t>Yogi Bare Paws Light TRAVEL Yoga Mat</w:t>
      </w:r>
      <w:r>
        <w:t xml:space="preserve">: - </w:t>
      </w:r>
      <w:r>
        <w:rPr>
          <w:b/>
        </w:rPr>
        <w:t>Thickness</w:t>
      </w:r>
      <w:r>
        <w:t xml:space="preserve">: 4mm - </w:t>
      </w:r>
      <w:r>
        <w:rPr>
          <w:b/>
        </w:rPr>
        <w:t>Material</w:t>
      </w:r>
      <w:r>
        <w:t xml:space="preserve">: Natural rubber - </w:t>
      </w:r>
      <w:r>
        <w:rPr>
          <w:b/>
        </w:rPr>
        <w:t>Price</w:t>
      </w:r>
      <w:r>
        <w:t xml:space="preserve">: £74.95 - </w:t>
      </w:r>
      <w:r>
        <w:rPr>
          <w:b/>
        </w:rPr>
        <w:t>Details</w:t>
      </w:r>
      <w:r>
        <w:t>: Known for its extreme non-slip grip, this mat is eco-friendly and features a smart design.</w:t>
      </w:r>
      <w:r/>
    </w:p>
    <w:p>
      <w:r/>
      <w:r>
        <w:t xml:space="preserve">4. </w:t>
      </w:r>
      <w:r>
        <w:rPr>
          <w:b/>
        </w:rPr>
        <w:t>Lululemon 3mm Mat</w:t>
      </w:r>
      <w:r>
        <w:t xml:space="preserve">: - </w:t>
      </w:r>
      <w:r>
        <w:rPr>
          <w:b/>
        </w:rPr>
        <w:t>Thickness</w:t>
      </w:r>
      <w:r>
        <w:t xml:space="preserve">: 3mm - </w:t>
      </w:r>
      <w:r>
        <w:rPr>
          <w:b/>
        </w:rPr>
        <w:t>Price</w:t>
      </w:r>
      <w:r>
        <w:t xml:space="preserve">: £78 - </w:t>
      </w:r>
      <w:r>
        <w:rPr>
          <w:b/>
        </w:rPr>
        <w:t>Details</w:t>
      </w:r>
      <w:r>
        <w:t>: Popular for its moisture-retaining top layer and anti-microbial properties, ideal for hot yoga.</w:t>
      </w:r>
      <w:r/>
    </w:p>
    <w:p>
      <w:r/>
      <w:r>
        <w:t xml:space="preserve">5. </w:t>
      </w:r>
      <w:r>
        <w:rPr>
          <w:b/>
        </w:rPr>
        <w:t>Sweaty Betty Supergrip Align Yoga Mat</w:t>
      </w:r>
      <w:r>
        <w:t xml:space="preserve">: - </w:t>
      </w:r>
      <w:r>
        <w:rPr>
          <w:b/>
        </w:rPr>
        <w:t>Size</w:t>
      </w:r>
      <w:r>
        <w:t xml:space="preserve">: L183cm x W68cm x D0.5cm - </w:t>
      </w:r>
      <w:r>
        <w:rPr>
          <w:b/>
        </w:rPr>
        <w:t>Price</w:t>
      </w:r>
      <w:r>
        <w:t xml:space="preserve">: £65 - </w:t>
      </w:r>
      <w:r>
        <w:rPr>
          <w:b/>
        </w:rPr>
        <w:t>Details</w:t>
      </w:r>
      <w:r>
        <w:t>: This mat features a design to aid posture, with a grippy rubber blend that suits various yoga styles.</w:t>
      </w:r>
      <w:r/>
    </w:p>
    <w:p>
      <w:r/>
      <w:r>
        <w:t xml:space="preserve">6. </w:t>
      </w:r>
      <w:r>
        <w:rPr>
          <w:b/>
        </w:rPr>
        <w:t>Manduka eKO Yoga Mat</w:t>
      </w:r>
      <w:r>
        <w:t xml:space="preserve">: - </w:t>
      </w:r>
      <w:r>
        <w:rPr>
          <w:b/>
        </w:rPr>
        <w:t>Thickness</w:t>
      </w:r>
      <w:r>
        <w:t xml:space="preserve">: 5mm - </w:t>
      </w:r>
      <w:r>
        <w:rPr>
          <w:b/>
        </w:rPr>
        <w:t>Material</w:t>
      </w:r>
      <w:r>
        <w:t xml:space="preserve">: Biodegradable natural rubber - </w:t>
      </w:r>
      <w:r>
        <w:rPr>
          <w:b/>
        </w:rPr>
        <w:t>Price</w:t>
      </w:r>
      <w:r>
        <w:t xml:space="preserve">: £102 - </w:t>
      </w:r>
      <w:r>
        <w:rPr>
          <w:b/>
        </w:rPr>
        <w:t>Details</w:t>
      </w:r>
      <w:r>
        <w:t>: Eco-friendly with non-toxic treatments, available in vibrant designs, offering excellent grip and cushioning.</w:t>
      </w:r>
      <w:r/>
    </w:p>
    <w:p>
      <w:r/>
      <w:r>
        <w:t xml:space="preserve">7. </w:t>
      </w:r>
      <w:r>
        <w:rPr>
          <w:b/>
        </w:rPr>
        <w:t>Les Mills MBX Mat</w:t>
      </w:r>
      <w:r>
        <w:t xml:space="preserve">: - </w:t>
      </w:r>
      <w:r>
        <w:rPr>
          <w:b/>
        </w:rPr>
        <w:t>Price</w:t>
      </w:r>
      <w:r>
        <w:t xml:space="preserve">: £60 - </w:t>
      </w:r>
      <w:r>
        <w:rPr>
          <w:b/>
        </w:rPr>
        <w:t>Details</w:t>
      </w:r>
      <w:r>
        <w:t>: Made with high-density eco-PVC, suitable for various workouts with an anti-slip coating for stability.</w:t>
      </w:r>
      <w:r/>
    </w:p>
    <w:p>
      <w:r/>
      <w:r>
        <w:t xml:space="preserve">8. </w:t>
      </w:r>
      <w:r>
        <w:rPr>
          <w:b/>
        </w:rPr>
        <w:t>Yogamatters Eco Rise Yoga Mat</w:t>
      </w:r>
      <w:r>
        <w:t xml:space="preserve">: - </w:t>
      </w:r>
      <w:r>
        <w:rPr>
          <w:b/>
        </w:rPr>
        <w:t>Thickness</w:t>
      </w:r>
      <w:r>
        <w:t xml:space="preserve">: 3mm - </w:t>
      </w:r>
      <w:r>
        <w:rPr>
          <w:b/>
        </w:rPr>
        <w:t>Price</w:t>
      </w:r>
      <w:r>
        <w:t xml:space="preserve">: £45 - </w:t>
      </w:r>
      <w:r>
        <w:rPr>
          <w:b/>
        </w:rPr>
        <w:t>Details</w:t>
      </w:r>
      <w:r>
        <w:t>: Features a unique cotton-blend mesh surface and eco-friendly natural rubber base, available in bright colors.</w:t>
      </w:r>
      <w:r/>
    </w:p>
    <w:p>
      <w:r/>
      <w:r>
        <w:t xml:space="preserve">9. </w:t>
      </w:r>
      <w:r>
        <w:rPr>
          <w:b/>
        </w:rPr>
        <w:t>Liforme Grateful Rainbow Yoga Mat</w:t>
      </w:r>
      <w:r>
        <w:t xml:space="preserve">: - </w:t>
      </w:r>
      <w:r>
        <w:rPr>
          <w:b/>
        </w:rPr>
        <w:t>Price</w:t>
      </w:r>
      <w:r>
        <w:t xml:space="preserve">: £120 - </w:t>
      </w:r>
      <w:r>
        <w:rPr>
          <w:b/>
        </w:rPr>
        <w:t>Details</w:t>
      </w:r>
      <w:r>
        <w:t>: Includes a grippy top layer and a natural rubber base, designed to retain moisture and prevent mold.</w:t>
      </w:r>
      <w:r/>
    </w:p>
    <w:p>
      <w:r/>
      <w:r>
        <w:t xml:space="preserve">10. </w:t>
      </w:r>
      <w:r>
        <w:rPr>
          <w:b/>
        </w:rPr>
        <w:t>KG Physio Non-Slip Yoga Mat</w:t>
      </w:r>
      <w:r>
        <w:t xml:space="preserve">: - </w:t>
      </w:r>
      <w:r>
        <w:rPr>
          <w:b/>
        </w:rPr>
        <w:t>Size</w:t>
      </w:r>
      <w:r>
        <w:t xml:space="preserve">: L183 x W60cm x D0.8cm - </w:t>
      </w:r>
      <w:r>
        <w:rPr>
          <w:b/>
        </w:rPr>
        <w:t>Price</w:t>
      </w:r>
      <w:r>
        <w:t xml:space="preserve">: £13.99 - </w:t>
      </w:r>
      <w:r>
        <w:rPr>
          <w:b/>
        </w:rPr>
        <w:t>Details</w:t>
      </w:r>
      <w:r>
        <w:t>: Popular for its cushioning and stable surface, comes with a carry strap and a one-year guarantee.</w:t>
      </w:r>
      <w:r/>
    </w:p>
    <w:p>
      <w:r/>
      <w:r>
        <w:t xml:space="preserve">11. </w:t>
      </w:r>
      <w:r>
        <w:rPr>
          <w:b/>
        </w:rPr>
        <w:t>Manduka eKO SuperLite Travel Yoga Mat</w:t>
      </w:r>
      <w:r>
        <w:t xml:space="preserve">: - </w:t>
      </w:r>
      <w:r>
        <w:rPr>
          <w:b/>
        </w:rPr>
        <w:t>Price</w:t>
      </w:r>
      <w:r>
        <w:t xml:space="preserve">: £54 - </w:t>
      </w:r>
      <w:r>
        <w:rPr>
          <w:b/>
        </w:rPr>
        <w:t>Details</w:t>
      </w:r>
      <w:r>
        <w:t>: Ultra-portable and foldable, perfect for travel while providing additional support on regular mats.</w:t>
      </w:r>
      <w:r/>
    </w:p>
    <w:p>
      <w:r/>
      <w:r>
        <w:t xml:space="preserve">12. </w:t>
      </w:r>
      <w:r>
        <w:rPr>
          <w:b/>
        </w:rPr>
        <w:t>Charlotte Jade Botanical Palm Mat</w:t>
      </w:r>
      <w:r>
        <w:t xml:space="preserve">: - </w:t>
      </w:r>
      <w:r>
        <w:rPr>
          <w:b/>
        </w:rPr>
        <w:t>Price</w:t>
      </w:r>
      <w:r>
        <w:t xml:space="preserve">: £60 - </w:t>
      </w:r>
      <w:r>
        <w:rPr>
          <w:b/>
        </w:rPr>
        <w:t>Details</w:t>
      </w:r>
      <w:r>
        <w:t>: Features a botanical design inspired by nature, made with eco-friendly natural rubber.</w:t>
      </w:r>
      <w:r/>
    </w:p>
    <w:p>
      <w:r/>
      <w:r>
        <w:t xml:space="preserve">13. </w:t>
      </w:r>
      <w:r>
        <w:rPr>
          <w:b/>
        </w:rPr>
        <w:t>Flow State Elements Collection Mat</w:t>
      </w:r>
      <w:r>
        <w:t xml:space="preserve">: - </w:t>
      </w:r>
      <w:r>
        <w:rPr>
          <w:b/>
        </w:rPr>
        <w:t>Price</w:t>
      </w:r>
      <w:r>
        <w:t xml:space="preserve">: £120 - </w:t>
      </w:r>
      <w:r>
        <w:rPr>
          <w:b/>
        </w:rPr>
        <w:t>Details</w:t>
      </w:r>
      <w:r>
        <w:t>: Designed by street artist Maser, this mat doubles as wall art and is machine washable.</w:t>
      </w:r>
      <w:r/>
    </w:p>
    <w:p>
      <w:r/>
      <w:r>
        <w:t>Choosing the right mat depends on factors such as grip, thickness, material, and personal preference. These options provide a range of features to suit different yoga practices and needs.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