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Cindy Crawford Spotted in Beverly Hills with Husband Rande Gerber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Cindy Crawford Seen in Beverly Hills with Husband Rande Gerber</w:t>
      </w:r>
      <w:r/>
    </w:p>
    <w:p>
      <w:r/>
      <w:r>
        <w:t>On Tuesday, supermodel Cindy Crawford, 58, was spotted heading to Il Pastaio in Beverly Hills accompanied by her husband, Rande Gerber, 62, and a friend. Crawford donned a burnt orange floral blouse paired with light blue jeans, brown strappy heels, and a brown leather Celine belt. She completed her look with a mini brown handbag and gold necklaces. Rande Gerber, who co-founded the tequila brand Casamigos with actor George Clooney, opted for a blue denim shirt, blue jeans, and trainers.</w:t>
      </w:r>
      <w:r/>
    </w:p>
    <w:p>
      <w:r/>
      <w:r>
        <w:t>Recently, on "Kelly Corrigan Wonders: About Your Mother" podcast, Crawford disclosed that she and her sisters experienced severe survivor guilt after the death of their brother Jeffrey, who died of leukemia at the age of three in 1975. She discussed the emotional impact of the tragedy and how it affected her family dynamics.</w:t>
      </w:r>
      <w:r/>
    </w:p>
    <w:p>
      <w:r/>
      <w:r>
        <w:t>Crawford emphasized the need for better dialogue on death and grieving in American culture, reflecting on how her family and she lacked the emotional support they needed during that trying period. She shared the importance of addressing such topics openly, especially when helping her own children navigate similar situations. Crawford is a mother to Kaia, 22, and Presley, 24, with Gerber.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