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 Sheeran and Cherry Seaborn celebrate youngest daughter's 2nd birthday at Bertie Blossoms pub</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Ed Sheeran and his wife, Cherry Seaborn, hosted their youngest daughter’s 2nd birthday party at their upmarket pub, Bertie Blossoms, located on Portobello Road in West London. The celebration took place recently and was attended by family and friends. Sheeran, who normally dresses casually, opted for a smart blue suit and tie for the occasion.</w:t>
      </w:r>
      <w:r/>
    </w:p>
    <w:p>
      <w:r/>
      <w:r>
        <w:t>Cherry Seaborn, 32, wore a floral mini dress suitable for the London sunshine. The couple, who are also parents to three-year-old Lyra Antarctica, were seen exchanging hugs and kisses throughout the event. Bespoke floral arrangements decorated the entrance, and Ed was spotted carrying confetti-filled balloons as the party concluded.</w:t>
      </w:r>
      <w:r/>
    </w:p>
    <w:p>
      <w:r/>
      <w:r>
        <w:t>The couple’s second daughter's birth was announced in May 2022 via Instagram, surprising fans as they had kept the pregnancy private. During the pregnancy, Cherry was diagnosed with a tumor, which required her to delay treatment until after the birth. This difficult period, along with the death of Ed’s best friend Jamal Edwards in 2022, severely impacted Sheeran’s mental health, as shared in a 2023 Instagram post.</w:t>
      </w:r>
      <w:r/>
    </w:p>
    <w:p>
      <w:r/>
      <w:r>
        <w:t>The singer has owned Bertie Blossoms since September 2019. The pub had to close shortly after opening due to the COVID-19 pandemic, but Sheeran did not furlough his staff, choosing instead to pay their wages out of his pocket. The couple, who were childhood sweethearts, rekindled their romance in 2014 and married in a small ceremony in 2019.</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