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Fatal Incidents Claim Lives of Man on I-676 and '9-1-1' Crew Member in Car Crash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Man Struck and Killed on I-676</w:t>
      </w:r>
      <w:r/>
    </w:p>
    <w:p>
      <w:r/>
      <w:r>
        <w:t>On May 15, 2024, a man was struck and killed while walking in the traffic lanes of I-676 near mile marker 1.5 in Philadelphia around 4:19 a.m. The incident, which occurred in the westbound lanes of the Vine Street Expressway, led to the closure of the roadway for several hours. The Pennsylvania State Police confirmed that the driver involved stayed at the scene and was not at fault. The victim was pronounced dead at the scene, and his identity has not been released.</w:t>
      </w:r>
      <w:r/>
    </w:p>
    <w:p>
      <w:r/>
      <w:r>
        <w:rPr>
          <w:b/>
        </w:rPr>
        <w:t>9-1-1 Crew Member Rico Priem Dies in Car Crash</w:t>
      </w:r>
      <w:r/>
    </w:p>
    <w:p>
      <w:r/>
      <w:r>
        <w:t>Rico Priem, a 66-year-old crew member on the TV show "9-1-1," died in a car crash in Los Angeles on May 11, 2024. The crash occurred at 4:27 a.m. when his Toyota Highlander left the road, went up an embankment, and flipped onto its roof near San Dimas. Priem was pronounced dead at the scene. The California Highway Patrol and the union IATSE Local 80 confirmed the incident and stated that the cause of the crash is under investigation. Priem was driving home after a 14-hour shift. Cast and crew members, including Angela Bassett and Aisha Hinds, have shared emotional tributes. Priem was on the verge of retirement and had plans to enjoy his life post-retirement.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