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President Jimmy Carter 'Coming to the End' in Hospice Care at 99</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Jimmy Carter’s Health Update: Former President "Coming to the End"</w:t>
      </w:r>
      <w:r/>
    </w:p>
    <w:p>
      <w:r/>
      <w:r>
        <w:t>On Tuesday, Jason Carter provided an update on the health of his grandfather, former President Jimmy Carter, currently 99 years old. He stated that Carter is "coming to the end" after spending over a year in hospice care. Jimmy Carter entered hospice care in February 2023, deciding to forgo further hospital treatments and spend his remaining time with family at his South Georgia home.</w:t>
      </w:r>
      <w:r/>
    </w:p>
    <w:p>
      <w:r/>
      <w:r>
        <w:t>Jason Carter, who serves as the chair of The Carter Center governing board, shared these insights during the 28th Rosalynn Carter Georgia Mental Health Forum. The forum, established in 1995 and held annually in May, focuses on mental health policy.</w:t>
      </w:r>
      <w:r/>
    </w:p>
    <w:p>
      <w:r/>
      <w:r>
        <w:t>During his speech, Jason Carter reminisced about recent moments with Jimmy Carter, including watching an Atlanta Braves game together. He shared that his grandfather remains mentally present but acknowledges the uncertainty of his condition.</w:t>
      </w:r>
      <w:r/>
    </w:p>
    <w:p>
      <w:r/>
      <w:r>
        <w:t>Jimmy Carter served as the 39th president of the United States from 1977 to 1981. He celebrated his 99th birthday while in hospice care and attended the funeral of his wife, Rosalynn Carter, in November 2023. Rosalynn Carter was renowned for her advocacy in mental health care, an issue emphasized by her grandson during his speech.</w:t>
      </w:r>
      <w:r/>
    </w:p>
    <w:p>
      <w:r/>
      <w:r>
        <w:t>For further inquiries, Alyssa Vega can be contacted at alyssa.vega@globe.com.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