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Investigación de The Associated Press encuentra violaciones a prácticas policiales en muertes por uso de fuerza en EE.UU.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Investigación de The Associated Press revela violaciones a prácticas policiales en casos de muertes por uso de fuerza en EE.UU.</w:t>
      </w:r>
      <w:r/>
    </w:p>
    <w:p>
      <w:r/>
      <w:r>
        <w:t>Una investigación de The Associated Press (AP), en colaboración con los Centros Howard para Periodismo de Investigación y FRONTLINE de PBS, ha encontrado que en numerosas muertes en las que la policía de EE.UU. utilizó la fuerza, se violaron directrices bien conocidas sobre cómo someter a las personas de manera segura. La investigación catalogó 1.036 muertes a lo largo de una década en las que la fuerza utilizada no involucró armas de fuego. En aproximadamente la mitad de estos casos, se determinó que la policía había causado o contribuido a las muertes.</w:t>
      </w:r>
      <w:r/>
    </w:p>
    <w:p>
      <w:r/>
      <w:r>
        <w:t>La investigación descubrió que las transgresiones comunes incluyeron inmovilizar a las personas boca abajo, dificultando su capacidad de respirar, y aplicar repetidamente descargas eléctricas con pistolas Taser más allá de los límites recomendados. Los agentes infringieron las directrices de seguridad en aproximadamente el 45% de los 1.036 casos analizados.</w:t>
      </w:r>
      <w:r/>
    </w:p>
    <w:p>
      <w:r/>
      <w:r>
        <w:t>Las causas de esta desconexión entre la teoría y la práctica son variadas. Algunos agentes afirmaron no haber recibido la debida capacitación, mientras que en otros casos las políticas departamentales estaban desactualizadas. La falta de regulación uniforme a nivel nacional también ha contribuido a estas discrepancias.</w:t>
      </w:r>
      <w:r/>
    </w:p>
    <w:p>
      <w:r/>
      <w:r>
        <w:t>El estudio subraya la necesidad de normas federales que estandaricen el uso de la fuerza entre los distintos departamentos de policía del país para mejorar la seguridad pública.</w:t>
      </w:r>
      <w:r/>
    </w:p>
    <w:p>
      <w:r/>
      <w:r>
        <w:rPr>
          <w:b/>
        </w:rPr>
        <w:t>Referencias</w:t>
      </w:r>
      <w:r>
        <w:t>:</w:t>
        <w:br/>
      </w:r>
      <w:r>
        <w:t>- "Inmovilización Letal", The Associated Press, 2024</w:t>
        <w:br/>
      </w:r>
      <w:r>
        <w:t>- FRONTLINE, Programa Documental de PBS</w:t>
        <w:br/>
      </w:r>
      <w:r>
        <w:t>- Centros Howard para Periodismo de Investigación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