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Jackie 'O' Henderson Opens Up About Smoking Habits and Australian Fashion Week Attendance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Jackie 'O' Henderson Discusses Smoking and Attending Australian Fashion Week</w:t>
      </w:r>
      <w:r/>
    </w:p>
    <w:p>
      <w:r/>
      <w:r>
        <w:t>Radio host Jackie 'O' Henderson, aged 49, revealed her feelings of guilt regarding her smoking habits during a discussion on the KIIS FM radio show with co-host Kyle Sandilands. The conversation took place on their Wednesday show. Jackie admitted that she feels more societal judgment for smoking cigarettes than for vaping, describing herself as a "dirty outcast" when she smokes in public. She shared that she often tries to hide while smoking to avoid being judged.</w:t>
      </w:r>
      <w:r/>
    </w:p>
    <w:p>
      <w:r/>
      <w:r>
        <w:t>Jackie and her 13-year-old daughter, Kitty, recently attended various events at Australian Fashion Week (AFW) in Sydney's Carriageworks. They participated in the opening night for Carla Zampatti's runway show and later attended Pip Edwards' P.E Nation show. On that Tuesday, Jackie left the radio studio early to go to the event with Kitty, which prompted co-host Kyle Sandilands to criticize her for taking Kitty out of school, contradicting the show's promotions urging parents to keep their children in school.</w:t>
      </w:r>
      <w:r/>
    </w:p>
    <w:p>
      <w:r/>
      <w:r>
        <w:t>Despite the criticism, Jackie defended the decision by stating that attending AFW was valuable experience for Kitty, who aspires to work in fashion. The pair sat in the front row at the P.E Nation show, alongside Julie Bishop, and supported Pip Edwards during the event.</w:t>
      </w:r>
      <w:r/>
    </w:p>
    <w:p>
      <w:pPr>
        <w:pStyle w:val="Heading3"/>
      </w:pPr>
      <w:r>
        <w:t>Key Details:</w:t>
      </w:r>
      <w:r/>
      <w:r/>
    </w:p>
    <w:p>
      <w:pPr>
        <w:pStyle w:val="ListBullet"/>
        <w:spacing w:line="240" w:lineRule="auto"/>
        <w:ind w:left="720"/>
      </w:pPr>
      <w:r/>
      <w:r>
        <w:rPr>
          <w:b/>
        </w:rPr>
        <w:t>Who:</w:t>
      </w:r>
      <w:r>
        <w:t xml:space="preserve"> Jackie 'O' Henderson, Kyle Sandilands, Kitty Henderson, Pip Edwards, Julie Bishop</w:t>
      </w:r>
      <w:r/>
    </w:p>
    <w:p>
      <w:pPr>
        <w:pStyle w:val="ListBullet"/>
        <w:spacing w:line="240" w:lineRule="auto"/>
        <w:ind w:left="720"/>
      </w:pPr>
      <w:r/>
      <w:r>
        <w:rPr>
          <w:b/>
        </w:rPr>
        <w:t>What:</w:t>
      </w:r>
      <w:r>
        <w:t xml:space="preserve"> Discussion on smoking and societal judgment, attendance at Australian Fashion Week, co-host Kyle's criticism</w:t>
      </w:r>
      <w:r/>
    </w:p>
    <w:p>
      <w:pPr>
        <w:pStyle w:val="ListBullet"/>
        <w:spacing w:line="240" w:lineRule="auto"/>
        <w:ind w:left="720"/>
      </w:pPr>
      <w:r/>
      <w:r>
        <w:rPr>
          <w:b/>
        </w:rPr>
        <w:t>Where:</w:t>
      </w:r>
      <w:r>
        <w:t xml:space="preserve"> KIIS FM radio show, Sydney’s Carriageworks</w:t>
      </w:r>
      <w:r/>
    </w:p>
    <w:p>
      <w:pPr>
        <w:pStyle w:val="ListBullet"/>
        <w:spacing w:line="240" w:lineRule="auto"/>
        <w:ind w:left="720"/>
      </w:pPr>
      <w:r/>
      <w:r>
        <w:rPr>
          <w:b/>
        </w:rPr>
        <w:t>When:</w:t>
      </w:r>
      <w:r>
        <w:t xml:space="preserve"> Wednesday's radio show, Australian Fashion Week events earlier in the week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