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Midori Francis Set to Depart from 'Grey's Anatomy' in Upcoming Season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Midori Francis to Exit "Grey's Anatomy" During Upcoming Season</w:t>
      </w:r>
      <w:r/>
    </w:p>
    <w:p>
      <w:r/>
      <w:r>
        <w:t>30-year-old actress Midori Francis will depart from "Grey's Anatomy" during its upcoming 21st season. Known for her role as Dr. Mika Yasuda, Francis is currently negotiating to properly conclude her character's storyline. Francis joined the medical drama's cast in July 2022 and debuted in the 19th season in October 2022.</w:t>
      </w:r>
      <w:r/>
    </w:p>
    <w:p>
      <w:r/>
      <w:r>
        <w:t>The decision for her departure was made amicably between Francis and the show's producers. Jake Borelli, who has played Levi Schmitt for seven seasons, will also be leaving the program. Representatives for ABC and ABC Signature provided no comments regarding Francis' exit.</w:t>
      </w:r>
      <w:r/>
    </w:p>
    <w:p>
      <w:r/>
      <w:r>
        <w:t>Francis shared that her fondness for the series began with Sandra Oh's portrayal of Dr. Cristina Yang, which she found particularly impactful. Despite initial intimidation, she noted that the veteran cast was welcoming and made the experience enjoyable.</w:t>
      </w:r>
      <w:r/>
    </w:p>
    <w:p>
      <w:r/>
      <w:r>
        <w:t>No premiere date has been announced for "Grey's Anatomy" Season 21. The show's 20th season, which began in March, is set to conclude later this month.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