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Portrait of King Charles III by Jonathan Yeo Unveiled at Buckingham Palace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portrait of King Charles III by artist Jonathan Yeo was unveiled at Buckingham Palace on May 14, 2024. The portrait, commissioned to celebrate over 50 years of Charles as a member of the Drapers' Company, depicts the monarch in his Welsh Guards uniform with a butterfly on his shoulder, symbolizing his transformation from prince to king. Painted in red hues, the portrait has sparked widespread interpretations, ranging from metaphorical suggestions of turmoil to admiration for its modern outlook while maintaining elements of traditional royalty. The artwork will be displayed at Philip Mould Gallery until mid-June before moving to Drapers’ Hall in London later in the year.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