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 on Red Meat and Health Risks: A Nuanced Perspective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Research on Red Meat and Health Risks: A Nuanced Perspective</w:t>
      </w:r>
      <w:r/>
    </w:p>
    <w:p>
      <w:r/>
      <w:r>
        <w:t>Consumption of red and processed meats has been the subject of ongoing debate regarding its association with various health risks. Recent studies have highlighted potential dangers, but there are important nuances to consider.</w:t>
      </w:r>
      <w:r/>
    </w:p>
    <w:p>
      <w:pPr>
        <w:pStyle w:val="Heading4"/>
      </w:pPr>
      <w:r>
        <w:t>Key Points from Recent Studies</w:t>
      </w:r>
      <w:r/>
    </w:p>
    <w:p>
      <w:r/>
      <w:r>
        <w:t xml:space="preserve">1. </w:t>
      </w:r>
      <w:r>
        <w:rPr>
          <w:b/>
        </w:rPr>
        <w:t>Potential Cancer Risks</w:t>
      </w:r>
      <w:r>
        <w:t xml:space="preserve">: - </w:t>
      </w:r>
      <w:r>
        <w:rPr>
          <w:b/>
        </w:rPr>
        <w:t>Red Meat</w:t>
      </w:r>
      <w:r>
        <w:t xml:space="preserve">: Regular consumption of red meat has been linked to an increased risk of colon cancer, with some research suggesting a 20% higher risk for those eating three and a half breakfast sausages or half a steak daily for six years. - </w:t>
      </w:r>
      <w:r>
        <w:rPr>
          <w:b/>
        </w:rPr>
        <w:t>Processed Meat</w:t>
      </w:r>
      <w:r>
        <w:t>: Processed meats like bacon and sausages have been specifically linked to bowel and stomach cancers, partly due to preservatives called nitrates and nitrites.</w:t>
      </w:r>
      <w:r/>
    </w:p>
    <w:p>
      <w:r/>
      <w:r>
        <w:t xml:space="preserve">2. </w:t>
      </w:r>
      <w:r>
        <w:rPr>
          <w:b/>
        </w:rPr>
        <w:t>Guidelines and Recommendations</w:t>
      </w:r>
      <w:r>
        <w:t>: - Health officials recommend adults limit their intake of red and processed meats to 70g (2.5 ounces) daily and avoid exceeding 90g (3 ounces). - The American Institute for Cancer Research advises no more than three portions of red meat per week and to avoid processed meats.</w:t>
      </w:r>
      <w:r/>
    </w:p>
    <w:p>
      <w:r/>
      <w:r>
        <w:t xml:space="preserve">3. </w:t>
      </w:r>
      <w:r>
        <w:rPr>
          <w:b/>
        </w:rPr>
        <w:t>Complex Interactions</w:t>
      </w:r>
      <w:r>
        <w:t>: - Studies often do not account for other lifestyle factors, such as a lack of essential fruits, vegetables, and whole grains in the diet of heavy red meat eaters. - Cooking methods also influence the formation of carcinogenic compounds. High-temperature cooking can increase harmful substances, yet marinating meat and cooking at lower temperatures might mitigate these risks.</w:t>
      </w:r>
      <w:r/>
    </w:p>
    <w:p>
      <w:pPr>
        <w:pStyle w:val="Heading4"/>
      </w:pPr>
      <w:r>
        <w:t>Nutritional Benefits of Red Meat</w:t>
      </w:r>
      <w:r/>
    </w:p>
    <w:p>
      <w:r/>
      <w:r>
        <w:t xml:space="preserve">Despite these findings, red meat is a significant source of essential nutrients: - </w:t>
      </w:r>
      <w:r>
        <w:rPr>
          <w:b/>
        </w:rPr>
        <w:t>Complete Protein</w:t>
      </w:r>
      <w:r>
        <w:t xml:space="preserve">: Beef provides complete protein, delivering all essential amino acids needed for body repair and muscle maintenance. - </w:t>
      </w:r>
      <w:r>
        <w:rPr>
          <w:b/>
        </w:rPr>
        <w:t>Key Nutrients</w:t>
      </w:r>
      <w:r>
        <w:t>: Red meat is rich in iron, zinc, vitamin B12, and selenium, critical for brain function, immune health, and oxygen transport in the body.</w:t>
      </w:r>
      <w:r/>
    </w:p>
    <w:p>
      <w:pPr>
        <w:pStyle w:val="Heading4"/>
      </w:pPr>
      <w:r>
        <w:t>Scientific Perspective</w:t>
      </w:r>
      <w:r/>
    </w:p>
    <w:p>
      <w:r/>
      <w:r>
        <w:t>The International Agency for Research on Cancer has labeled red meat a 'probable' carcinogen while categorizing processed meat as a 'definite' cause of cancer. However, the evidence is not as clear-cut as it is for other risk factors like smoking.</w:t>
      </w:r>
      <w:r/>
    </w:p>
    <w:p>
      <w:pPr>
        <w:pStyle w:val="Heading4"/>
      </w:pPr>
      <w:r>
        <w:t>Conclusion</w:t>
      </w:r>
      <w:r/>
    </w:p>
    <w:p>
      <w:r/>
      <w:r>
        <w:t>While moderation and balanced diets are advised, the outright dismissal of red meat may overlook its nutritional benefits. Further research and a holistic approach to diet and health are essential for understanding these complex relationships.</w:t>
      </w:r>
      <w:r/>
    </w:p>
    <w:p>
      <w:r/>
      <w:r>
        <w:t xml:space="preserve">For more guidance on balanced diets and nutrition, visit </w:t>
      </w:r>
      <w:hyperlink r:id="rId9">
        <w:r>
          <w:rPr>
            <w:color w:val="0000EE"/>
            <w:u w:val="single"/>
          </w:rPr>
          <w:t>NutritionTwins.com</w:t>
        </w:r>
      </w:hyperlink>
      <w:r>
        <w:t>.</w:t>
      </w:r>
      <w:r/>
    </w:p>
    <w:p>
      <w:pPr>
        <w:pBdr>
          <w:bottom w:val="single" w:sz="6" w:space="1" w:color="auto"/>
        </w:pBdr>
      </w:pPr>
      <w:r/>
    </w:p>
    <w:p>
      <w:r/>
      <w:r>
        <w:t>This article aims to provide a comprehensive yet factual overview of the ongoing discussions about red meat and health, allowing readers to make informed choices based on various perspectives.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utritiontwin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