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Roxy Jacenko Faces Criticism and Support for Sunbathing Photo Amid Skin Cancer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Roxy Jacenko, a public relations mogul, has been met with both criticism and support after posting a photo on Instagram where she appears to be tanning in Malaysia. The 44-year-old, who previously battled breast cancer, was accused by some followers of neglecting her health by not adequately protecting herself from skin cancer risks. Comments on the post highlighted concerns over her potential exposure to skin damage and cancer, contrasting her effort to shield her phone from the sun with a miniature umbrella.</w:t>
      </w:r>
      <w:r/>
    </w:p>
    <w:p>
      <w:r/>
      <w:r>
        <w:t>Jacenko defended herself, stating she always uses Factor 50+ sunscreen and that the specific image was taken during a vacation where she followed her usual sun protection routine. Despite the criticism, she also received positive feedback, with several followers leaving comments praising her appearance.</w:t>
      </w:r>
      <w:r/>
    </w:p>
    <w:p>
      <w:r/>
      <w:r>
        <w:t>Jacenko was diagnosed with breast cancer in 2016 at the age of 36 and underwent radiation therapy followed by partial removal surgery. She has since been transparent about her cancer journey, sharing personal images and encouraging awareness and vigilance among her followers. In 2016, she announced she had to take preventative cancer medication due to a significant risk of relapse.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