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Sister Wives star Garrison Brown dies from self-inflicted gunshot wound amid mental health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Garrison Brown, known for his appearances on the TLC reality series "Sister Wives," died from a self-inflicted gunshot wound to the head, a Coconino County Medical Examiner's autopsy report revealed. The 25-year-old was found deceased in his Flagstaff, Arizona, home on March 5 by his brother Gabriel. The report listed ethanol intoxication as a contributing factor, with Brown's blood alcohol content (BAC) measured at .307% and .370% in different tests—more than triple the legal limit in the United States.</w:t>
      </w:r>
      <w:r/>
    </w:p>
    <w:p>
      <w:r/>
      <w:r>
        <w:t>Flagstaff police responded to the scene after receiving reports of a death and noted that no foul play was suspected. Garrison’s mother, Janelle Brown, announced the news on social media, expressing the family's devastation. TLC also issued a statement offering condolences to the Brown family.</w:t>
      </w:r>
      <w:r/>
    </w:p>
    <w:p>
      <w:r/>
      <w:r>
        <w:t>Garrison, one of six children born to Janelle and Kody Brown, reportedly struggled with mental health issues. His sister, Madison Brush, shared via Instagram that social media pressures and chronic self-comparison affected him deeply. He was interred on March 11, and a celebration of life was held by his National Guard Unit two weeks later.</w:t>
      </w:r>
      <w:r/>
    </w:p>
    <w:p>
      <w:r/>
      <w:r>
        <w:t>Garrison had been featured on "Sister Wives" since its debut in 2010. The series chronicles the life of Kody Brown, who practices polygamy, along with his four wives and their children. Garrison's relationship with his father had been strained in recent years due to disagreements over COVID-19 protocols.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