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Six Killed in Bus-Lorry Collision and Fire in India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least six people were killed after a bus collided with a lorry and caught fire in India on Wednesday, May 15, 2024. The bus was transporting 42 passengers from Andhra Pradesh back to Hyderabad when the incident occurred. According to local police, the collision resulted in the bus being engulfed in flames, leading to the deaths. Several other individuals were injured and transported to a hospital for treatment. The driver of the lorry, which was carrying gravel and sustained significant damage in the crash, was also among the deceased. Authorities are currently investigating the circumstances of the accident.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