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Legalities of Cannabis: Reporting Neighbors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Bdr>
          <w:bottom w:val="single" w:sz="6" w:space="1" w:color="auto"/>
        </w:pBdr>
      </w:pPr>
      <w:r/>
    </w:p>
    <w:p>
      <w:r/>
      <w:r>
        <w:rPr>
          <w:b/>
        </w:rPr>
        <w:t>Understanding the Legalities of Cannabis and How to Report Neighbors in the UK</w:t>
      </w:r>
      <w:r/>
    </w:p>
    <w:p>
      <w:r/>
      <w:r>
        <w:rPr>
          <w:b/>
        </w:rPr>
        <w:t>Cannabis Use and Legislation in the UK</w:t>
      </w:r>
      <w:r/>
    </w:p>
    <w:p>
      <w:r/>
      <w:r>
        <w:t>Cannabis use in the UK remains illegal for both recreational and medicinal purposes when smoked. Despite widespread public encounters with its distinctive smell, possessing, growing, or using cannabis can lead to significant legal penalties. Classified as a Class B drug, cannabis-related offenses can result in up to five years in prison, an unlimited fine, or both. If involved in supply and production, penalties can extend to 14 years imprisonment and an unlimited fine.</w:t>
      </w:r>
      <w:r/>
    </w:p>
    <w:p>
      <w:r/>
      <w:r>
        <w:rPr>
          <w:b/>
        </w:rPr>
        <w:t>Addressing Neighbor Concerns</w:t>
      </w:r>
      <w:r/>
    </w:p>
    <w:p>
      <w:r/>
      <w:r>
        <w:t>Residents who suspect their neighbors are smoking cannabis can report it to local authorities. English police have made it clear that possession and use of cannabis, including on one’s own property, is illegal. Reports can be made by calling the non-emergency number 101 or through Crimestoppers at 0800 555 111, which assures anonymity.</w:t>
      </w:r>
      <w:r/>
    </w:p>
    <w:p>
      <w:r/>
      <w:r>
        <w:rPr>
          <w:b/>
        </w:rPr>
        <w:t>Medical Cannabis Regulations</w:t>
      </w:r>
      <w:r/>
    </w:p>
    <w:p>
      <w:r/>
      <w:r>
        <w:t>Since the Misuse of Drugs Act 2018, certain cannabis products for medicinal use have been legalized. These include cannabis vapes and tablets, which must be prescribed by a specialist doctor. However, smoking cannabis for medicinal purposes remains prohibited.</w:t>
      </w:r>
      <w:r/>
    </w:p>
    <w:p>
      <w:r/>
      <w:r>
        <w:rPr>
          <w:b/>
        </w:rPr>
        <w:t>Reporting Procedure</w:t>
      </w:r>
      <w:r/>
    </w:p>
    <w:p>
      <w:r/>
      <w:r>
        <w:t>To report suspected cannabis use, contact local police via the 101 service or Crimestoppers. The UK government allows police to issue warnings or fines for possession. More serious involvement like dealing can yield more severe penalties.</w:t>
      </w:r>
      <w:r/>
    </w:p>
    <w:p>
      <w:pPr>
        <w:pBdr>
          <w:bottom w:val="single" w:sz="6" w:space="1" w:color="auto"/>
        </w:pBdr>
      </w:pP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