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Anna 'Chickadee' Cardwell's Death Shakes 'Mama June: Family Crisis' Cast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Anna 'Chickadee' Cardwell Passes Away Amid Filming of 'Mama June: Family Crisis'</w:t>
      </w:r>
      <w:r/>
    </w:p>
    <w:p>
      <w:r/>
      <w:r>
        <w:t xml:space="preserve">In a mid-season teaser for the reality show "Mama June: Family Crisis," June Shannon and her family faced a significant loss. June's eldest daughter, Anna 'Chickadee' Cardwell, passed away at age 29 after a battle with stage four adrenal cancer. </w:t>
      </w:r>
      <w:r/>
    </w:p>
    <w:p>
      <w:r/>
      <w:r>
        <w:t>The teaser showed the emotional moment when June and her daughters, Alana 'Honey Boo Boo' Thompson and Lauryn 'Pumpkin' Efrid, learned Anna's tumors had tripled in size. June was visibly distressed, remarking, "this s**t is getting serious."</w:t>
      </w:r>
      <w:r/>
    </w:p>
    <w:p>
      <w:r/>
      <w:r>
        <w:t>June tearfully shared Anna's passing with the cameras, expressing her grief by saying, "I would spend every last penny just to have her back." The family also faced the challenge of deciding the custody of Anna's daughters, 11-year-old Kylee Madison, and 8-year-old Kaitlyn Elizabeth. Custody issues arose due to Anna not signing legal papers for her daughters' guardianship.</w:t>
      </w:r>
      <w:r/>
    </w:p>
    <w:p>
      <w:r/>
      <w:r>
        <w:t>Additionally, June and her husband, Justin Stroud, faced marital strain documented by the show's cameras. June planned a surprise vow renewal, but tensions were apparent as Justin's response to renewing vows was tepid.</w:t>
      </w:r>
      <w:r/>
    </w:p>
    <w:p>
      <w:r/>
      <w:r>
        <w:t>Anna Cardwell was diagnosed with stage four adrenal cancer in January after experiencing stomach pain. June had previously acknowledged the terminal nature of Anna’s illness. The family's struggle with her loss and the ongoing challenges in their personal lives were highlighted in the show, providing a glimpse into their emotional and tumultuous journey.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