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Celine Dion Enjoys Rolling Stones Concert in Las Vegas with Family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rPr>
          <w:b/>
        </w:rPr>
        <w:t>Celine Dion Enjoys Rolling Stones Concert in Las Vegas with Family</w:t>
      </w:r>
      <w:r/>
    </w:p>
    <w:p>
      <w:r/>
      <w:r>
        <w:t>Celine Dion shared a photo on Instagram on Wednesday featuring herself and her three sons backstage with Mick Jagger after attending The Rolling Stones' concert at Allegiant Stadium in Las Vegas. The concert, part of The Rolling Stones' Hackney Diamonds tour, took place on Saturday.</w:t>
      </w:r>
      <w:r/>
    </w:p>
    <w:p>
      <w:r/>
      <w:r>
        <w:t>The image included Dion, 56, alongside Jagger, 80, and her sons: René-Charles, 23, and twins Nelson and Eddy, 13. Dion wore a red dress with beige heels and had her hair slicked back. She expressed her enjoyment of the concert, thanking Jagger for the warm welcome.</w:t>
      </w:r>
      <w:r/>
    </w:p>
    <w:p>
      <w:r/>
      <w:r>
        <w:t>René-Charles wore a white shirt and black pants, while the twins were dressed in beige and grey coats respectively, paired with casual wear. Dion, who has been public about her battle with stiff-person syndrome, was seen dancing and emotional during the concert. She has been undergoing physical and vocal therapy regularly as part of her treatment.</w:t>
      </w:r>
      <w:r/>
    </w:p>
    <w:p>
      <w:r/>
      <w:r>
        <w:t>Tracks performed by The Rolling Stones during the Las Vegas concert included hits like "Paint It Black," "(I Can't Get No) Satisfaction," and "Jumping Jack Flash."</w:t>
      </w:r>
      <w:r/>
    </w:p>
    <w:p>
      <w:r/>
      <w:r>
        <w:t xml:space="preserve">In a previous interview, Dion expressed gratitude for her support system and the resources available for her treatment. She remains hopeful for a medical breakthrough but continues to adapt to living with her condition. </w:t>
      </w:r>
      <w:r/>
    </w:p>
    <w:p>
      <w:r/>
      <w:r>
        <w:t>The Rolling Stones' Hackney Diamonds tour started in Houston on April 28.</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