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Dramatic Turn of Events as Assailant Subdued in Ambush Attack in New York City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a Wednesday afternoon near 49th and Broadway in Woodside, New York City, an attempted ambush led to a dramatic turn of events. A 37-year-old assailant, seen in surveillance footage wearing a blue sweatshirt, initiated an attack on a couple walking their dog. The assailant hurled a garment to the ground and lunged at his target. However, the intended victim quickly reacted, subduing the assailant and stabbing him seven times. </w:t>
      </w:r>
      <w:r/>
    </w:p>
    <w:p>
      <w:r/>
      <w:r>
        <w:t>The altercation occurred at approximately 2:46 PM, according to the NYPD. After the attack, the injured assailant was taken to Elmhurst Hospital and is currently in stable condition. Authorities are continuing their investigation and have yet to make arrests. They are actively searching for two suspects involved in the incident. This violent encounter unfolded just days after another violent episode in the city, where a serial offender randomly stabbed a tourist near Times Square.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