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'A Place In The Sun' Presenter Jonnie Irwin Passes Away After Battle with Cancer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A Place In The Sun Presenter Jonnie Irwin Passed Away in February</w:t>
      </w:r>
      <w:r/>
    </w:p>
    <w:p>
      <w:r/>
      <w:r>
        <w:rPr>
          <w:b/>
        </w:rPr>
        <w:t>February 2023, UK</w:t>
      </w:r>
      <w:r>
        <w:t xml:space="preserve"> — Former "A Place In The Sun" presenter Jonnie Irwin passed away in February 2023 after a prolonged battle with an aggressive form of lung cancer, initially diagnosed in 2020. Jonnie, who hosted the popular property show from 2004 to 2021, leaves behind his wife Jessica Holme and their three sons, Rex, 4, and 2-year-old twins Rafa and Cormac.</w:t>
      </w:r>
      <w:r/>
    </w:p>
    <w:p>
      <w:r/>
      <w:r>
        <w:t>Jessica Holme shared her reflections on Jonnie's final moments in an interview with Hello! magazine. She described their relationship as passionate, highlighting that they were more than best friends — they were lovers. The couple, who married in 2016, met in 2015 through mutual friends and developed a deep bond.</w:t>
      </w:r>
      <w:r/>
    </w:p>
    <w:p>
      <w:r/>
      <w:r>
        <w:t>Jessica cared for Jonnie at their home during his final days, assisted by nurses. She expressed that his passing was "cruel by how quick it was," noting that he remained bedridden after returning from the hospital before passing away days later. Jessica shared poignant memories of Jonnie's final days, including a moment when their eldest son, Rex, kissed Jonnie's hand, seemingly sensing something was amiss.</w:t>
      </w:r>
      <w:r/>
    </w:p>
    <w:p>
      <w:r/>
      <w:r>
        <w:t>In a touching tribute following his death, Jessica shared some of Jonnie's ashes with his friends, who sprinkled them on top of a mountain in the Lake District as per Jonnie’s wish. The family is also planning to plant a special tree in Northumberland, incorporating Jonnie's ashes into the roots — another of his final wishes.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