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England Footballer Kieron Dyer Banned from Driving for Speeding at 109mph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England footballer Kieron Dyer has been banned from driving for 12 months after being caught speeding at 109 mph. The incident occurred on March 1 last year on the A14 dual carriageway near Bar Hill, Cambridgeshire. Dyer, 45, was driving an Audi A6 and appeared before Peterborough Magistrates' Court on Monday for sentencing.</w:t>
      </w:r>
      <w:r/>
    </w:p>
    <w:p>
      <w:r/>
      <w:r>
        <w:t>In addition to the driving ban, Dyer was fined £1,152 for the speeding offence and ordered to pay a £307 surcharge and £110 in costs. He also received six penalty points on his licence. Dyer faced another charge related to failing to identify the driver of the same Audi for an alleged offense between April 18 and May 15 last year in Stevenage, Hertfordshire.</w:t>
      </w:r>
      <w:r/>
    </w:p>
    <w:p>
      <w:r/>
      <w:r>
        <w:t>Dyer has a history of driving offenses. He was previously banned for six months in March 2022 after being caught using a mobile phone while driving. At the time, he pleaded that a driving ban would cause him exceptional hardship due to his health condition but was unsuccessful.</w:t>
      </w:r>
      <w:r/>
    </w:p>
    <w:p>
      <w:r/>
      <w:r>
        <w:t>The former midfielder, known for his time at Newcastle United and Ipswich Town, was diagnosed with primary sclerosing cholangitis (PSC), a rare chronic liver disease, in 2019. Last September, Dyer underwent a liver transplant, which he described as giving him a "second chance" at life. He played 33 times for England in his career and also came fourth in the reality TV show "I'm a Celebrity" in 2015.</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