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Former Gold Coast Titans Player Faces Trial for Alleged Fatal One-Punch Attack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Former Queensland and Gold Coast Titans player Oshae Jackson Tuiasau is facing a trial following the alleged fatal one-punch attack on Toro George in Surfers Paradise, Gold Coast. The incident occurred around 4 AM on December 19, 2021, when Tuiasau reportedly struck George, causing him to fall and hit his head on the pavement. George, who was found to have a blood alcohol level of 0.246 and cocaine in his system, died in the hospital days later.</w:t>
      </w:r>
      <w:r/>
    </w:p>
    <w:p>
      <w:r/>
      <w:r>
        <w:t>Tuiasau was initially charged with grievous bodily harm. His defense has argued that George’s death could have been due to his physical condition, as he had a BMI of 36.3, weighed 110 kg, and potentially suffered from cardiac arrest and psychological stress. The defense also indicated that Tuiasau acted in response to George allegedly assaulting Tuiasau's wife.</w:t>
      </w:r>
      <w:r/>
    </w:p>
    <w:p>
      <w:r/>
      <w:r>
        <w:t>Witness Odain Marsters, a distant relative of George, initially described Tuiasau as hitting George from behind. However, CCTV footage played in court showed the men walking almost side-by-side before the incident. The Southport Magistrates Court granted Tuiasau bail in December 2022, and he is set to face trial in the Supreme Court of Brisbane.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