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Former Manchester United's Andy Cole Opens Up on Ongoing Health Issues Post Kidney Transplant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Former Manchester United footballer Andy Cole has opened up about his ongoing health issues following a kidney transplant. Cole received a new kidney from his nephew in April 2017 after experiencing kidney failure due to an airborne virus contracted in 2015. In a discussion on Sky Bet’s "The Overlap," Cole spoke about the perpetual impact of his medical condition, emphasizing that despite some improvement, he does not anticipate a full recovery. He highlighted the significant side effects of the lifelong medication he must take, stating, "It's become a little easier, but I'm not going to sit here and say, I'm better, because I'm never going to be better."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