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Former 'Real Housewives of New York' Star Leah McSweeney Announces Lyme Disease Diagnosis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Leah McSweeney, former star of "Real Housewives of New York," announced her diagnosis of Lyme disease on social media on Thursday. The 41-year-old shared her test results and remarked, "I'm shook. Please send success stories of healing from Lyme. It's a new infection, not chronic." McSweeney also posted a photo depicting over a dozen vials of blood from the extensive tests she has undergone.</w:t>
      </w:r>
      <w:r/>
    </w:p>
    <w:p>
      <w:r/>
      <w:r>
        <w:t>In her social media updates, McSweeney apologized to friends for canceling plans recently due to not feeling well. She added a sarcastic comment about her situation, followed by a laughing emoji. This news comes amid McSweeney's ongoing legal battle with her former network, Bravo, where she is suing for alleged discrimination and a hostile work environment.</w:t>
      </w:r>
      <w:r/>
    </w:p>
    <w:p>
      <w:r/>
      <w:r>
        <w:t>McSweeney is not the first Real Housewives star to face Lyme disease. Yolanda Hadid, another former cast member, has dealt with chronic Lyme disease for a decade and has written a book about her experience. Hadid's children, supermodels Gigi, Bella, and Anwar Hadid, have also been diagnosed with the disease.</w:t>
      </w:r>
      <w:r/>
    </w:p>
    <w:p>
      <w:r/>
      <w:r>
        <w:t>Lyme disease is caused by the bacterium Borrelia burgdorferi, transmitted to humans through the bite of infected black-legged ticks. Early symptoms often include fever, headache, fatigue, and a skin rash. While typically treatable with antibiotics, some patients experience persistent symptoms referred to as chronic Lyme disease.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