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Four-Year-Old Child Attacked by Fox in New Hampshire, Mother Intervenes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four-year-old child was attacked by a fox in Hollis, New Hampshire, on Tuesday afternoon, according to local police. The child was bitten on their property, prompting the mother to intervene. She managed to pin down the fox until police arrived.</w:t>
      </w:r>
      <w:r/>
    </w:p>
    <w:p>
      <w:r/>
      <w:r>
        <w:t>Both the mother and child received treatment for minor injuries and are undergoing preventative measures for rabies exposure, as confirmed by Police Chief Brendan LaFlamme. The Hollis police responded to the call around 3 p.m. and euthanized the fox. The New Hampshire Fish and Game Department later confirmed that the fox tested positive for rabies.</w:t>
      </w:r>
      <w:r/>
    </w:p>
    <w:p>
      <w:r/>
      <w:r>
        <w:t>Chief LaFlamme noted that while handling wildlife is not advised, the mother acted instinctively to prevent further harm. He mentioned that such incidents are uncommon but not unheard of. The quick containment of the animal allowed for appropriate actions to assist the affected family.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