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Model Simone Holtznagel pokes fun at unsolicited erectile dysfunction pitch on Instagram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Model Simone Holtznagel, 30, shared a peculiar unsolicited pitch from an erectile dysfunction brand on Instagram on Wednesday. The message, sent by Hydralast, asked her to try out their new prescription product designed to combat male impotence via an advanced hydration drink. Holtznagel humorously captioned the screenshot of the direct message with, "Swing and a miss my dude. Swing and a miss."</w:t>
      </w:r>
      <w:r/>
    </w:p>
    <w:p>
      <w:r/>
      <w:r>
        <w:t>This incident comes just weeks after Holtznagel and her partner, Jono Castano, welcomed their first child, a baby girl named Gia, on March 31. Simone celebrated Gia's first month with sweet photos posted on social media, expressing her joy in becoming a new mother. The couple publicly announced their relationship in 2022 and revealed they were expecting their first child in October.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