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Myprotein offers a range of convenient high-protein snacks for on-the-go nutrition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Myprotein Snacks Offer Convenient Protein Intake Options</w:t>
      </w:r>
      <w:r/>
    </w:p>
    <w:p>
      <w:r/>
      <w:r>
        <w:t>Myprotein, a well-known fitness nutrition brand, has introduced a variety of snacks aimed at providing convenient protein fixes on the go. Here are some notable options:</w:t>
      </w:r>
      <w:r/>
    </w:p>
    <w:p>
      <w:r/>
      <w:r>
        <w:rPr>
          <w:b/>
        </w:rPr>
        <w:t>Salted Caramel Pop Rolls</w:t>
      </w:r>
      <w:r>
        <w:t xml:space="preserve">- </w:t>
      </w:r>
      <w:r>
        <w:rPr>
          <w:b/>
        </w:rPr>
        <w:t>Price:</w:t>
      </w:r>
      <w:r>
        <w:t xml:space="preserve"> £4.19 for a six-pack - </w:t>
      </w:r>
      <w:r>
        <w:rPr>
          <w:b/>
        </w:rPr>
        <w:t>Details:</w:t>
      </w:r>
      <w:r>
        <w:t xml:space="preserve"> Bite-sized rolls with over seven grams of protein each, available in salted caramel and milk chocolate caramel flavors.</w:t>
      </w:r>
      <w:r/>
    </w:p>
    <w:p>
      <w:r/>
      <w:r>
        <w:rPr>
          <w:b/>
        </w:rPr>
        <w:t>Vegan Baked Protein Cookie</w:t>
      </w:r>
      <w:r>
        <w:t xml:space="preserve">- </w:t>
      </w:r>
      <w:r>
        <w:rPr>
          <w:b/>
        </w:rPr>
        <w:t>Price:</w:t>
      </w:r>
      <w:r>
        <w:t xml:space="preserve"> £11.37 for a 12-pack - </w:t>
      </w:r>
      <w:r>
        <w:rPr>
          <w:b/>
        </w:rPr>
        <w:t>Details:</w:t>
      </w:r>
      <w:r>
        <w:t xml:space="preserve"> Each cookie provides 13 grams of plant-based protein using ingredients like pea protein, wheat flour, coconut oil, and oat syrup.</w:t>
      </w:r>
      <w:r/>
    </w:p>
    <w:p>
      <w:r/>
      <w:r>
        <w:rPr>
          <w:b/>
        </w:rPr>
        <w:t>Crispy Protein Wafer</w:t>
      </w:r>
      <w:r>
        <w:t xml:space="preserve">- </w:t>
      </w:r>
      <w:r>
        <w:rPr>
          <w:b/>
        </w:rPr>
        <w:t>Price:</w:t>
      </w:r>
      <w:r>
        <w:t xml:space="preserve"> £12.81 for 10 bars - </w:t>
      </w:r>
      <w:r>
        <w:rPr>
          <w:b/>
        </w:rPr>
        <w:t>Details:</w:t>
      </w:r>
      <w:r>
        <w:t xml:space="preserve"> These wafers come in flavors such as strawberry, vanilla, salted caramel, and matcha. Each bar contains 15 grams of protein and is low in sugar and fat.</w:t>
      </w:r>
      <w:r/>
    </w:p>
    <w:p>
      <w:r/>
      <w:r>
        <w:rPr>
          <w:b/>
        </w:rPr>
        <w:t>Impact Protein Bar</w:t>
      </w:r>
      <w:r>
        <w:t xml:space="preserve">- </w:t>
      </w:r>
      <w:r>
        <w:rPr>
          <w:b/>
        </w:rPr>
        <w:t>Price:</w:t>
      </w:r>
      <w:r>
        <w:t xml:space="preserve"> £9.05 for a six-pack - </w:t>
      </w:r>
      <w:r>
        <w:rPr>
          <w:b/>
        </w:rPr>
        <w:t>Details:</w:t>
      </w:r>
      <w:r>
        <w:t xml:space="preserve"> Triple-layered bars with a caramel center and chocolate coating, each offering 20 grams of protein and low sugar content.</w:t>
      </w:r>
      <w:r/>
    </w:p>
    <w:p>
      <w:r/>
      <w:r>
        <w:rPr>
          <w:b/>
        </w:rPr>
        <w:t>Protein Brownies</w:t>
      </w:r>
      <w:r>
        <w:t xml:space="preserve">- </w:t>
      </w:r>
      <w:r>
        <w:rPr>
          <w:b/>
        </w:rPr>
        <w:t>Price:</w:t>
      </w:r>
      <w:r>
        <w:t xml:space="preserve"> £13.04 for a 12-pack - </w:t>
      </w:r>
      <w:r>
        <w:rPr>
          <w:b/>
        </w:rPr>
        <w:t>Details:</w:t>
      </w:r>
      <w:r>
        <w:t xml:space="preserve"> Each brownie has 23 grams of protein and 4 grams of sugar, featuring high-quality cocoa and chocolate chips.</w:t>
      </w:r>
      <w:r/>
    </w:p>
    <w:p>
      <w:r/>
      <w:r>
        <w:rPr>
          <w:b/>
        </w:rPr>
        <w:t>Layered Protein Bars</w:t>
      </w:r>
      <w:r>
        <w:t xml:space="preserve">- </w:t>
      </w:r>
      <w:r>
        <w:rPr>
          <w:b/>
        </w:rPr>
        <w:t>Price:</w:t>
      </w:r>
      <w:r>
        <w:t xml:space="preserve"> £10.55 for a six-pack - </w:t>
      </w:r>
      <w:r>
        <w:rPr>
          <w:b/>
        </w:rPr>
        <w:t>Details:</w:t>
      </w:r>
      <w:r>
        <w:t xml:space="preserve"> Six-layered bars with a rich caramel center and soy crisps, providing over 20 grams of protein and less than 2 grams of sugar per bar.</w:t>
      </w:r>
      <w:r/>
    </w:p>
    <w:p>
      <w:r/>
      <w:r>
        <w:t>These Myprotein snacks cater to various dietary needs and preferences, offering options for both vegans and those seeking low-calorie snacks. These products are available for purchase on Myprotein's website.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