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900,000 Tea Bags of Yogi Echinacea Immune Support Tea Recalled for Pesticide Contamination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Nearly 900,000 tea bags of Yogi Echinacea Immune Support tea are being recalled due to detectable amounts of pesticide, according to an enforcement report on the US Food and Drug Administration’s (FDA) website. This product recall began in March and was initiated by Yogi’s parent company, East West Tea.</w:t>
      </w:r>
      <w:r/>
    </w:p>
    <w:p>
      <w:r/>
      <w:r>
        <w:t>The affected tea bags are sold across the United States, and a detailed list of the affected lot numbers can be found on the FDA's site. Classified as a Class III recall, the FDA indicates that using these products "is not likely to cause adverse health consequences."</w:t>
      </w:r>
      <w:r/>
    </w:p>
    <w:p>
      <w:r/>
      <w:r>
        <w:t>Yogi has not yet responded to CNN’s request for comment on the recall.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