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searching for missing man who ran away from Homerton Hospital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Metropolitan Police are searching for a 34-year-old man named Matthew Ellis, who ran away from Homerton Hospital in London around 5 PM on Wednesday, May 15. Ellis was last seen running across the hospital staff carpark towards Homerton Grove. At the time, he was reportedly wearing a black tracksuit with a khaki-colored top underneath.</w:t>
      </w:r>
      <w:r/>
    </w:p>
    <w:p>
      <w:r/>
      <w:r>
        <w:t>Police have expressed concerns for his welfare due to a deterioration in his mental health and are urgently working to locate him. Authorities have advised the public not to approach Ellis but to contact the police if he is seen. Information can be provided by calling 101 or contacting @MetCC, quoting reference number 01/342273/24. For immediate sightings, dial 999.</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