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Radio host Amanda Keller bitten by lorikeet live on air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WSFM radio star Amanda Keller, 62, experienced a surprising incident while live on-air during the "Jonesy and Amanda" show this week. Keller and her co-host Brendan 'Jonesy' Jones were babysitting a 19-year-old rainbow lorikeet named Blaze for a listener. Keller attempted to get the bird out of its cage for a bath when Blaze bit her hand, drawing blood and prompting her to scream.</w:t>
      </w:r>
      <w:r/>
    </w:p>
    <w:p>
      <w:r/>
      <w:r>
        <w:t>Despite the ordeal, Keller managed to extract the bird from its cage. She later posted photos and a video of the episode on social media, showing the bird perched on her shoulder during a broadcast. Keller explained in her Instagram post that they were looking after Blaze while its owner visited his elderly mother in Broken Hill for her birthday.</w:t>
      </w:r>
      <w:r/>
    </w:p>
    <w:p>
      <w:r/>
      <w:r>
        <w:t>The incident adds to Keller's recent series of public disclosures, including speaking about the challenges of motherhood and her husband's battle with Parkinson's disease, which she revealed on her podcast "Double A Chattery." Keller’s husband, Harley Oliver, was diagnosed with Parkinson's six years ago, and the couple decided to share the news recently.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