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Reality TV star Gemma Collins Opens Up About Turbulent Past in Podcast Interview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Reality TV star Gemma Collins recently discussed the turbulent period leading up to her appearance on "I'm A Celebrity... Get Me Out Of Here!" in 2014 on The Mail's "Everything I Know About Me" podcast. Just before departing for Australia, Collins was attacked by her then-boyfriend, Alex Moss. Despite the attack, Collins decided not to press charges, citing her young age and newfound fame as reasons. She briefly reconciled with Moss, a decision she later regretted.</w:t>
      </w:r>
      <w:r/>
    </w:p>
    <w:p>
      <w:r/>
      <w:r>
        <w:t xml:space="preserve">Collins' stint on the show ended after just 72 hours, during which she faced public ridicule. However, she revealed that her decision to leave was influenced by the trauma she faced prior to the show. Moss, who had a criminal record including imprisonment for drug conspiracy in 2012, was behind bars again in late 2014 for breaching his licence conditions. </w:t>
      </w:r>
      <w:r/>
    </w:p>
    <w:p>
      <w:r/>
      <w:r>
        <w:t xml:space="preserve">In subsequent years, Moss was convicted of further violent offenses, including a sustained assault on another ex-girlfriend in 2018. He was sentenced to 21 months in prison and given a restraining order. Despite these experiences, Collins kept the ordeal private for years before sharing her story. </w:t>
      </w:r>
      <w:r/>
    </w:p>
    <w:p>
      <w:r/>
      <w:r>
        <w:t>Listeners can hear her full account on "Everything I Know About Me," available on Spotify and Apple Podcasts.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