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Renowned Bodybuilder Xisco Serra Passes Away at 50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Xisco Serra, a renowned bodybuilder from Majorca, has died at the age of 50. Serra, who overcame cancer and peritonitis, was reported to have died due to natural causes following stomach problems. </w:t>
      </w:r>
      <w:r/>
    </w:p>
    <w:p>
      <w:r/>
      <w:r>
        <w:t>Serra began weightlifting at 16 and competed in approximately 90 contests over three decades. His significant achievements include winning the Mr. World IBFA title in Rome in 2011, the Mr. Universe IBFA title in the 40-plus category in 2014, and being crowned champion in a Tenerife competition last year. He also won the overall Musclebeach Championship in Venice, California, in 2014.</w:t>
      </w:r>
      <w:r/>
    </w:p>
    <w:p>
      <w:r/>
      <w:r>
        <w:t>Aside from competing, Serra owned the XS Fitness Center gym in his hometown of Alcudia, Majorca, and provided online fitness advice to numerous athletes. He frequently shared his fitness journey and competition experiences with his 27,500 Instagram followers.</w:t>
      </w:r>
      <w:r/>
    </w:p>
    <w:p>
      <w:r/>
      <w:r>
        <w:t>Serra faced considerable health challenges, including a severe skin cancer diagnosis in 2016 and a subsequent battle with life-threatening peritonitis in 2017. Despite these adversities, he celebrated the birth of his daughter, Maria, in 2018.</w:t>
      </w:r>
      <w:r/>
    </w:p>
    <w:p>
      <w:r/>
      <w:r>
        <w:t>Tributes have poured in from fans and friends, with many recognizing Serra not only for his achievements in bodybuilding but also for his inspiring resilience.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