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Louis City SC Player Eduard Löwen Reveals Wife's Brain Cancer 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MLS player Eduard Löwen, a member of St. Louis City SC, has revealed that his wife, Ilona, has been diagnosed with brain cancer. Löwen shared this during a press conference on Thursday, stating that she is currently "doing well" and expressing gratitude for her progress.</w:t>
      </w:r>
      <w:r/>
    </w:p>
    <w:p>
      <w:r/>
      <w:r>
        <w:t>Löwen, 27, has been absent from the field since March, initially reported as due to a hamstring injury. This absence has now been understood in light of his wife's health condition. St. Louis City's head coach, Bradley Carnell, commented in April that the team had given Löwen space to handle personal matters.</w:t>
      </w:r>
      <w:r/>
    </w:p>
    <w:p>
      <w:r/>
      <w:r>
        <w:t>Löwen moved to MLS in 2022 after playing for various clubs, including Nürnberg, Augsburg, Hertha Berlin, and Bochum. During his announcement, he reportedly asked for prayers and courage, noting that his wife was pleased to see him return to playing.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