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Terry Dubrow accuses Kelly Clarkson of 'Ozempic-shaming' as she addresses weight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Terry Dubrow has publicly addressed singer Kelly Clarkson's remarks about her weight loss, accusing her of 'Ozempic-shaming' while she denied using the medication intended for type 2 diabetes patients. Dubrow, a plastic surgeon known from "Botched," suggested Clarkson's claim of using a different medication was not entirely transparent, hinting at Mounjaro as the only other viable alternative. He emphasized the importance of open discussions about weight-loss drugs to reduce stigma.</w:t>
      </w:r>
      <w:r/>
    </w:p>
    <w:p>
      <w:r/>
      <w:r>
        <w:t>Clarkson recently confessed to using a weight loss medication, shedding light on her 60-pound weight loss. She initially credited her transformation to diet and exercise, which drew skepticism. A source revealed Clarkson disclosed the medication use out of fear of being 'exposed.' Clarkson's disclosure came during an interview with Whoopi Goldberg, who also uses weight loss medication.</w:t>
      </w:r>
      <w:r/>
    </w:p>
    <w:p>
      <w:r/>
      <w:r>
        <w:t>Dubrow, who previously tried and quit Ozempic, praised Clarkson’s honesty and underscored the medication’s medical significance. Clarkson’s past statements about her weight loss journey focused on healthier lifestyle changes, and her recent admission has led to mixed reactions from fans, with some feeling misled. The Grammy winner aims to inspire better conversations about weight loss and health management.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