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Benefits of Eye Creams: Expert Advice and Recommendations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Understanding the Role of Eye Creams in Skincare</w:t>
      </w:r>
      <w:r/>
    </w:p>
    <w:p>
      <w:r/>
      <w:r>
        <w:t>Consultant dermatologist Dr. Anjali Mahto has outlined key details regarding the use and benefits of eye creams, which are specialized products designed for the delicate skin around the eyes. According to Dr. Mahto, eye creams can effectively target concerns such as hydration, puffiness, and the appearance of fine lines and dark circles when used consistently.</w:t>
      </w:r>
      <w:r/>
    </w:p>
    <w:p>
      <w:r/>
      <w:r>
        <w:rPr>
          <w:b/>
        </w:rPr>
        <w:t>Application Tips:</w:t>
      </w:r>
      <w:r>
        <w:t>Dr. Mahto recommends applying eye cream after cleansing, toning, and using serums or treatments, but before sunscreen. A small amount should be gently dabbed around the orbital bone, avoiding close proximity to the lash line to prevent irritation.</w:t>
      </w:r>
      <w:r/>
    </w:p>
    <w:p>
      <w:r/>
      <w:r>
        <w:rPr>
          <w:b/>
        </w:rPr>
        <w:t>Key Ingredients:</w:t>
      </w:r>
      <w:r>
        <w:t>She suggests looking for ingredients like hyaluronic acid, glycerin, vitamin C, niacinamide, and ceramides in eye creams. These substances can help in hydration, reducing fine lines, boosting collagen, and strengthening the skin barrier.</w:t>
      </w:r>
      <w:r/>
    </w:p>
    <w:p>
      <w:r/>
      <w:r>
        <w:rPr>
          <w:b/>
        </w:rPr>
        <w:t>Considerations for Sensitive Skin:</w:t>
      </w:r>
      <w:r>
        <w:t>For those with sensitive skin, Dr. Mahto advises avoiding products containing synthetic or natural fragrances, certain essential oils, and alcohol-based ingredients, as they can cause irritation and dryness.</w:t>
      </w:r>
      <w:r/>
    </w:p>
    <w:p>
      <w:r/>
      <w:r>
        <w:rPr>
          <w:b/>
        </w:rPr>
        <w:t>Top Recommendations:</w:t>
      </w:r>
      <w:r>
        <w:t>Products recommended by experts at IndyBest include La Roche-Posay Pigmentclar Eyes, No7 Protect and Perfect Intense Advanced Eye Cream, and CeraVe Reparative Eye Cream.</w:t>
      </w:r>
      <w:r/>
    </w:p>
    <w:p>
      <w:r/>
      <w:r>
        <w:t>This guide aims to inform readers about the effective use of eye creams to enhance their skincare routines.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