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Two Teenagers Charged in Connection with Death of 16-Year-Old Girl at Exeter Nightclub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Two teenagers have been charged in connection with the death of a 16-year-old girl named Lucy Hill at Move Nightclub on Exeter quay, Devon. Lucy, from Exmouth, died in December 2022 after taking Ecstasy and collapsing at the venue.</w:t>
      </w:r>
      <w:r/>
    </w:p>
    <w:p>
      <w:r/>
      <w:r>
        <w:t>Devon and Cornwall police confirmed that 18-year-old men Taylor Rowsell from Exmouth and James Greaves from Camborne have been charged with the supply of Ecstasy and a class A drug. Both have been bailed to appear before Exeter magistrates on June 12.</w:t>
      </w:r>
      <w:r/>
    </w:p>
    <w:p>
      <w:r/>
      <w:r>
        <w:t>An 18-year-old local woman was also arrested in connection to the incident and received an adult caution. No further action will be taken against another teenage girl who was arrested. Lucy, a student at Exmouth Community College, passed away at the Royal Devon and Exeter Hospital on December 3, 2022.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