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Proper Movement Mechanics to Prevent Injuries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Understanding Proper Movement Mechanics to Prevent Injuries</w:t>
      </w:r>
      <w:r/>
    </w:p>
    <w:p>
      <w:r/>
      <w:r>
        <w:t>Countless individuals seek emergency care annually for back pain, muscle strains, and other injuries caused by improper movements during routine tasks. Such incidents frequently occur due to "moving wrong" while performing mundane activities like bending over, lifting objects, or doing household chores. Falls, often resulting from tripping or losing balance, are among the leading causes of emergency room visits, with over 9 million logged annually in the United States. Older adults are particularly susceptible, with 1 in 4 reporting falls each year, according to the US Centers for Disease Control and Prevention.</w:t>
      </w:r>
      <w:r/>
    </w:p>
    <w:p>
      <w:r/>
      <w:r>
        <w:t>The key to preventing these injuries lies in understanding proper movement mechanics. Human bodies are designed for motion, and a sedentary lifestyle can increase the risk of injuries from improper movements. Properly utilizing joints and muscle functions can significantly reduce this risk.</w:t>
      </w:r>
      <w:r/>
    </w:p>
    <w:p>
      <w:r/>
      <w:r>
        <w:t>Joints like the hips and shoulders allow 360-degree rotation, whereas the knees are hinge joints with more limited movements. The thoracic spine can rotate, while the lumbar spine needs to be stabilized. Twisting improperly or compensating for a lack of mobility can cause undue stress on muscles and joints, leading to injury.</w:t>
      </w:r>
      <w:r/>
    </w:p>
    <w:p>
      <w:r/>
      <w:r>
        <w:t>Incorporating proper movement patterns and training into daily routines helps maintain and enhance functional mobility. Five key strategies are essential for moving correctly:</w:t>
      </w:r>
      <w:r/>
    </w:p>
    <w:p>
      <w:r/>
      <w:r>
        <w:t xml:space="preserve">1. </w:t>
      </w:r>
      <w:r>
        <w:rPr>
          <w:b/>
        </w:rPr>
        <w:t>Master Primary Movement Patterns:</w:t>
      </w:r>
      <w:r>
        <w:t xml:space="preserve"> Essential daily movements involve squatting, hinging from the hips, pushing, pulling, rotating, and stabilizing the core. Regular practice with good form strengthens the foundation for safe movements.</w:t>
      </w:r>
      <w:r/>
    </w:p>
    <w:p>
      <w:r/>
      <w:r>
        <w:t xml:space="preserve">2. </w:t>
      </w:r>
      <w:r>
        <w:rPr>
          <w:b/>
        </w:rPr>
        <w:t>Move in All Planes of Motion:</w:t>
      </w:r>
      <w:r>
        <w:t xml:space="preserve"> Daily activities require motions in different directions: sagittal (forward/backward), frontal (side to side), and transverse (rotational). Training in these planes ensures the body is well-prepared for everyday tasks.</w:t>
      </w:r>
      <w:r/>
    </w:p>
    <w:p>
      <w:r/>
      <w:r>
        <w:t xml:space="preserve">3. </w:t>
      </w:r>
      <w:r>
        <w:rPr>
          <w:b/>
        </w:rPr>
        <w:t>Train for Better Balance:</w:t>
      </w:r>
      <w:r>
        <w:t xml:space="preserve"> Balance exercises improve stability and proprioception, reducing the risk of falls. Unilateral exercises enhance coordination and spatial awareness.</w:t>
      </w:r>
      <w:r/>
    </w:p>
    <w:p>
      <w:r/>
      <w:r>
        <w:t xml:space="preserve">4. </w:t>
      </w:r>
      <w:r>
        <w:rPr>
          <w:b/>
        </w:rPr>
        <w:t>Include Strength Training:</w:t>
      </w:r>
      <w:r>
        <w:t xml:space="preserve"> Regular strength training builds muscle, increases bone density, and enhances joint stability. This practice supports functional movements and reduces injury risks.</w:t>
      </w:r>
      <w:r/>
    </w:p>
    <w:p>
      <w:r/>
      <w:r>
        <w:t xml:space="preserve">5. </w:t>
      </w:r>
      <w:r>
        <w:rPr>
          <w:b/>
        </w:rPr>
        <w:t>Cultivate the Mind-Body Connection:</w:t>
      </w:r>
      <w:r>
        <w:t xml:space="preserve"> Moving with intention and mindfulness ensures proper form and efficiency, reducing the chance of injury from "wrong moves."</w:t>
      </w:r>
      <w:r/>
    </w:p>
    <w:p>
      <w:r/>
      <w:r>
        <w:t>In conclusion, understanding and applying correct movement mechanics can significantly lower the risk of injuries and enhance overall physical fitness. Regular practice and awareness in daily routines are essential for maintaining functional mobility and preventing avoidable harm.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