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66-Year-Old Man with Dementia Reported Missing in Taunton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66-year-old man from Taunton, Thomas Cassidy, has been reported missing, according to the Taunton Police Department. Cassidy, who is believed to be experiencing early signs of dementia, was last seen around 1:45 p.m. on Thursday at 72 Church Green. He was wearing a dark green jacket, a striped polo shirt, and blue jeans.</w:t>
      </w:r>
      <w:r/>
    </w:p>
    <w:p>
      <w:r/>
      <w:r>
        <w:t>Cassidy resides on West Britannia Street in the Whittenton neighborhood, although it is believed he may not be able to find his way home. He is known to frequent Taunton Green, Joe’s Diner, and St. Mary’s Church. Cassidy has a history of living in Attleboro.</w:t>
      </w:r>
      <w:r/>
    </w:p>
    <w:p>
      <w:r/>
      <w:r>
        <w:t>Anyone with information is urged to contact the Taunton Police Department at 508-823-5000.</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