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Celebrity Acne Struggles: An Insight from Dermatologists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Celebrity Acne Struggles: An Insight from Dermatologists</w:t>
      </w:r>
      <w:r/>
    </w:p>
    <w:p>
      <w:r/>
      <w:r>
        <w:t>Many celebrities, known for their flawless appearances, actually contend with common skin issues like acne. Dermatologists explain that the stressful lifestyles of famous personalities, including irregular sleep patterns and restrictive diets, can exacerbate skin problems.</w:t>
      </w:r>
      <w:r/>
    </w:p>
    <w:p>
      <w:r/>
      <w:r>
        <w:rPr>
          <w:b/>
        </w:rPr>
        <w:t>Chris Pine</w:t>
      </w:r>
      <w:r>
        <w:t xml:space="preserve"> admitted that severe acne once cost him a lead role in the show "The O.C." Dr. Christopher Chu, a dermatologist from Austin, Texas, confirms that acne among celebrities is more common than people realize. Cosmetic experts and advanced makeup techniques help them maintain a spotless look onscreen.</w:t>
      </w:r>
      <w:r/>
    </w:p>
    <w:p>
      <w:r/>
      <w:r>
        <w:rPr>
          <w:b/>
        </w:rPr>
        <w:t>Cameron Diaz</w:t>
      </w:r>
      <w:r>
        <w:t>, now 51, revealed her long battle with acne, describing it as "embarrassing." She still bears scars from her earlier years, despite her efforts to manage her skin condition.</w:t>
      </w:r>
      <w:r/>
    </w:p>
    <w:p>
      <w:r/>
      <w:r>
        <w:t xml:space="preserve">Similarly, </w:t>
      </w:r>
      <w:r>
        <w:rPr>
          <w:b/>
        </w:rPr>
        <w:t>Rihanna</w:t>
      </w:r>
      <w:r>
        <w:t xml:space="preserve"> and </w:t>
      </w:r>
      <w:r>
        <w:rPr>
          <w:b/>
        </w:rPr>
        <w:t>Lorde</w:t>
      </w:r>
      <w:r>
        <w:t xml:space="preserve"> have opened up about their struggles with acne. Rihanna, 36, launched a skincare brand, Fenty, to help others with similar issues. Lorde, 27, has publicly called for an end to retouching photos to hide her skin imperfections.</w:t>
      </w:r>
      <w:r/>
    </w:p>
    <w:p>
      <w:r/>
      <w:r>
        <w:rPr>
          <w:b/>
        </w:rPr>
        <w:t>Kendall Jenner</w:t>
      </w:r>
      <w:r>
        <w:t>, known for her modeling career, faced significant acne issues early on. She currently speaks openly about her experiences with hormonal acne.</w:t>
      </w:r>
      <w:r/>
    </w:p>
    <w:p>
      <w:r/>
      <w:r>
        <w:rPr>
          <w:b/>
        </w:rPr>
        <w:t>Cristiano Ronaldo</w:t>
      </w:r>
      <w:r>
        <w:t>, the famous soccer player, has visible acne scars from his youth, though he has not publicly discussed his struggle.</w:t>
      </w:r>
      <w:r/>
    </w:p>
    <w:p>
      <w:r/>
      <w:r>
        <w:rPr>
          <w:b/>
        </w:rPr>
        <w:t>Justin Bieber</w:t>
      </w:r>
      <w:r>
        <w:t>, 30, also deals with adult-onset acne, a condition he attributes to factors like stress and diet. He has been seen using stickers to cover and treat his spots.</w:t>
      </w:r>
      <w:r/>
    </w:p>
    <w:p>
      <w:r/>
      <w:r>
        <w:t>These revelations highlight that even the most polished public figures are not immune to common skin problems.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